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C271" w14:textId="02E6B90A" w:rsidR="004F2983" w:rsidRPr="00464B52" w:rsidRDefault="004F2983" w:rsidP="00D4346A">
      <w:pPr>
        <w:pStyle w:val="berschrift1"/>
        <w:numPr>
          <w:ilvl w:val="0"/>
          <w:numId w:val="35"/>
        </w:numPr>
        <w:rPr>
          <w:rFonts w:asciiTheme="minorHAnsi" w:hAnsiTheme="minorHAnsi" w:cs="Calibri Light"/>
          <w:lang w:val="de-AT" w:eastAsia="de-AT"/>
        </w:rPr>
      </w:pPr>
      <w:bookmarkStart w:id="0" w:name="_Toc230251447"/>
      <w:r w:rsidRPr="00464B52">
        <w:rPr>
          <w:rFonts w:asciiTheme="minorHAnsi" w:hAnsiTheme="minorHAnsi" w:cs="Calibri Light"/>
          <w:lang w:val="de-AT" w:eastAsia="de-AT"/>
        </w:rPr>
        <w:t>Grundlagen und Geschichte der KI</w:t>
      </w:r>
      <w:bookmarkEnd w:id="0"/>
    </w:p>
    <w:p w14:paraId="27E43CE6" w14:textId="77777777" w:rsidR="004F2983" w:rsidRPr="00331F43" w:rsidRDefault="004F2983" w:rsidP="00EC1417">
      <w:pPr>
        <w:pStyle w:val="berschrift2"/>
        <w:spacing w:before="240"/>
        <w:rPr>
          <w:rFonts w:asciiTheme="minorHAnsi" w:hAnsiTheme="minorHAnsi" w:cs="Calibri Light"/>
          <w:lang w:eastAsia="de-AT"/>
        </w:rPr>
      </w:pPr>
      <w:bookmarkStart w:id="1" w:name="_Toc230251448"/>
      <w:r w:rsidRPr="00331F43">
        <w:rPr>
          <w:rFonts w:asciiTheme="minorHAnsi" w:hAnsiTheme="minorHAnsi" w:cs="Calibri Light"/>
          <w:lang w:eastAsia="de-AT"/>
        </w:rPr>
        <w:t>1.1 Definition der KI</w:t>
      </w:r>
      <w:bookmarkEnd w:id="1"/>
    </w:p>
    <w:p w14:paraId="0E102B9D" w14:textId="77777777" w:rsidR="008170D4" w:rsidRPr="008170D4" w:rsidRDefault="008170D4" w:rsidP="008170D4">
      <w:pPr>
        <w:spacing w:before="100" w:beforeAutospacing="1" w:after="100" w:afterAutospacing="1" w:line="240" w:lineRule="auto"/>
        <w:rPr>
          <w:rFonts w:ascii="Calibri" w:eastAsia="Times New Roman" w:hAnsi="Calibri" w:cs="Calibri"/>
          <w:szCs w:val="24"/>
          <w:lang w:val="de-AT" w:eastAsia="de-AT"/>
        </w:rPr>
      </w:pPr>
      <w:r w:rsidRPr="008170D4">
        <w:rPr>
          <w:rFonts w:ascii="Calibri" w:eastAsia="Times New Roman" w:hAnsi="Calibri" w:cs="Calibri"/>
          <w:szCs w:val="24"/>
          <w:lang w:val="de-AT" w:eastAsia="de-AT"/>
        </w:rPr>
        <w:t>Künstliche Intelligenz (KI) bezeichnet Computersysteme, die menschliche Fähigkeiten wie Lernen, logisches Schlussfolgern und Selbstkorrektur nachahmen.</w:t>
      </w:r>
    </w:p>
    <w:p w14:paraId="1D65F05E" w14:textId="77777777" w:rsidR="008170D4" w:rsidRPr="008170D4" w:rsidRDefault="008170D4" w:rsidP="008170D4">
      <w:pPr>
        <w:spacing w:before="100" w:beforeAutospacing="1" w:after="100" w:afterAutospacing="1" w:line="240" w:lineRule="auto"/>
        <w:rPr>
          <w:rFonts w:ascii="Calibri" w:eastAsia="Times New Roman" w:hAnsi="Calibri" w:cs="Calibri"/>
          <w:szCs w:val="24"/>
          <w:lang w:val="de-AT" w:eastAsia="de-AT"/>
        </w:rPr>
      </w:pPr>
      <w:r w:rsidRPr="008170D4">
        <w:rPr>
          <w:rFonts w:ascii="Calibri" w:eastAsia="Times New Roman" w:hAnsi="Calibri" w:cs="Calibri"/>
          <w:szCs w:val="24"/>
          <w:lang w:val="de-AT" w:eastAsia="de-AT"/>
        </w:rPr>
        <w:t>In der Entwicklung unterscheidet man zwei grundlegende Ansätze:</w:t>
      </w:r>
    </w:p>
    <w:p w14:paraId="6AC300D1" w14:textId="059E8BBE" w:rsidR="008170D4" w:rsidRPr="008170D4" w:rsidRDefault="008170D4" w:rsidP="0084634D">
      <w:pPr>
        <w:numPr>
          <w:ilvl w:val="0"/>
          <w:numId w:val="47"/>
        </w:numPr>
        <w:spacing w:before="100" w:beforeAutospacing="1" w:after="100" w:afterAutospacing="1" w:line="240" w:lineRule="auto"/>
        <w:rPr>
          <w:rFonts w:ascii="Calibri" w:eastAsia="Times New Roman" w:hAnsi="Calibri" w:cs="Calibri"/>
          <w:szCs w:val="24"/>
          <w:lang w:val="de-AT" w:eastAsia="de-AT"/>
        </w:rPr>
      </w:pPr>
      <w:r w:rsidRPr="008170D4">
        <w:rPr>
          <w:rFonts w:ascii="Calibri" w:eastAsia="Times New Roman" w:hAnsi="Calibri" w:cs="Calibri"/>
          <w:b/>
          <w:bCs/>
          <w:szCs w:val="24"/>
          <w:lang w:val="de-AT" w:eastAsia="de-AT"/>
        </w:rPr>
        <w:t>Symbolische KI (Regelbasierte KI)</w:t>
      </w:r>
      <w:r w:rsidR="000F0958" w:rsidRPr="00072AC0">
        <w:rPr>
          <w:rFonts w:ascii="Calibri" w:eastAsia="Times New Roman" w:hAnsi="Calibri" w:cs="Calibri"/>
          <w:b/>
          <w:bCs/>
          <w:szCs w:val="24"/>
          <w:lang w:val="de-AT" w:eastAsia="de-AT"/>
        </w:rPr>
        <w:br/>
      </w:r>
      <w:r w:rsidRPr="008170D4">
        <w:rPr>
          <w:rFonts w:ascii="Calibri" w:eastAsia="Times New Roman" w:hAnsi="Calibri" w:cs="Calibri"/>
          <w:szCs w:val="24"/>
          <w:lang w:val="de-AT" w:eastAsia="de-AT"/>
        </w:rPr>
        <w:t>Sie arbeitet wie ein klassisches Kochrezept mit festen, von Menschen geschriebenen Regeln und logischen Wenn-Dann-Strukturen.</w:t>
      </w:r>
    </w:p>
    <w:p w14:paraId="56033461" w14:textId="77777777" w:rsidR="008170D4" w:rsidRDefault="008170D4" w:rsidP="000F0958">
      <w:pPr>
        <w:numPr>
          <w:ilvl w:val="1"/>
          <w:numId w:val="47"/>
        </w:numPr>
        <w:spacing w:before="120" w:after="120" w:line="240" w:lineRule="auto"/>
        <w:ind w:left="1434" w:hanging="357"/>
        <w:rPr>
          <w:rFonts w:ascii="Calibri" w:eastAsia="Times New Roman" w:hAnsi="Calibri" w:cs="Calibri"/>
          <w:szCs w:val="24"/>
          <w:lang w:val="de-AT" w:eastAsia="de-AT"/>
        </w:rPr>
      </w:pPr>
      <w:r w:rsidRPr="008170D4">
        <w:rPr>
          <w:rFonts w:ascii="Calibri" w:eastAsia="Times New Roman" w:hAnsi="Calibri" w:cs="Calibri"/>
          <w:i/>
          <w:iCs/>
          <w:szCs w:val="24"/>
          <w:lang w:val="de-AT" w:eastAsia="de-AT"/>
        </w:rPr>
        <w:t>Beispiel:</w:t>
      </w:r>
      <w:r w:rsidRPr="008170D4">
        <w:rPr>
          <w:rFonts w:ascii="Calibri" w:eastAsia="Times New Roman" w:hAnsi="Calibri" w:cs="Calibri"/>
          <w:szCs w:val="24"/>
          <w:lang w:val="de-AT" w:eastAsia="de-AT"/>
        </w:rPr>
        <w:t xml:space="preserve"> Ein Navigationssystem, das stur der Regel folgt: „</w:t>
      </w:r>
      <w:r w:rsidRPr="008170D4">
        <w:rPr>
          <w:rFonts w:ascii="Calibri" w:eastAsia="Times New Roman" w:hAnsi="Calibri" w:cs="Calibri"/>
          <w:b/>
          <w:bCs/>
          <w:szCs w:val="24"/>
          <w:lang w:val="de-AT" w:eastAsia="de-AT"/>
        </w:rPr>
        <w:t>Wenn</w:t>
      </w:r>
      <w:r w:rsidRPr="008170D4">
        <w:rPr>
          <w:rFonts w:ascii="Calibri" w:eastAsia="Times New Roman" w:hAnsi="Calibri" w:cs="Calibri"/>
          <w:szCs w:val="24"/>
          <w:lang w:val="de-AT" w:eastAsia="de-AT"/>
        </w:rPr>
        <w:t xml:space="preserve"> Straße gesperrt, </w:t>
      </w:r>
      <w:r w:rsidRPr="008170D4">
        <w:rPr>
          <w:rFonts w:ascii="Calibri" w:eastAsia="Times New Roman" w:hAnsi="Calibri" w:cs="Calibri"/>
          <w:b/>
          <w:bCs/>
          <w:szCs w:val="24"/>
          <w:lang w:val="de-AT" w:eastAsia="de-AT"/>
        </w:rPr>
        <w:t>dann</w:t>
      </w:r>
      <w:r w:rsidRPr="008170D4">
        <w:rPr>
          <w:rFonts w:ascii="Calibri" w:eastAsia="Times New Roman" w:hAnsi="Calibri" w:cs="Calibri"/>
          <w:szCs w:val="24"/>
          <w:lang w:val="de-AT" w:eastAsia="de-AT"/>
        </w:rPr>
        <w:t xml:space="preserve"> berechne Route B.“</w:t>
      </w:r>
    </w:p>
    <w:p w14:paraId="6856A90C" w14:textId="0370BA56" w:rsidR="00224B25" w:rsidRDefault="00224B25" w:rsidP="000F0958">
      <w:pPr>
        <w:numPr>
          <w:ilvl w:val="1"/>
          <w:numId w:val="47"/>
        </w:numPr>
        <w:spacing w:before="120" w:after="120" w:line="240" w:lineRule="auto"/>
        <w:ind w:left="1434" w:hanging="357"/>
        <w:rPr>
          <w:rFonts w:ascii="Calibri" w:eastAsia="Times New Roman" w:hAnsi="Calibri" w:cs="Calibri"/>
          <w:szCs w:val="24"/>
          <w:lang w:val="de-AT" w:eastAsia="de-AT"/>
        </w:rPr>
      </w:pPr>
      <w:r>
        <w:rPr>
          <w:i/>
          <w:iCs/>
        </w:rPr>
        <w:t>Das Limit beim Travelling Salesman Problem</w:t>
      </w:r>
      <w:r w:rsidR="00064883" w:rsidRPr="00064883">
        <w:t xml:space="preserve"> </w:t>
      </w:r>
      <w:r w:rsidR="00064883">
        <w:t xml:space="preserve">– zu Deutsch </w:t>
      </w:r>
      <w:r w:rsidR="00064883">
        <w:rPr>
          <w:i/>
          <w:iCs/>
        </w:rPr>
        <w:t>Problem des Handlungsreisenden</w:t>
      </w:r>
      <w:r w:rsidR="00064883">
        <w:t xml:space="preserve"> </w:t>
      </w:r>
      <w:r>
        <w:rPr>
          <w:i/>
          <w:iCs/>
        </w:rPr>
        <w:t>:</w:t>
      </w:r>
      <w:r>
        <w:t xml:space="preserve"> Soll ein Lieferdienst die kürzeste Route durch 30 verschiedene Städte finden, gibt es Billiarden von Möglichkeiten. Ein klassischer symbolischer Computer versucht, jede einzelne stur durchzurechnen – und bricht wegen Überlastung ab.</w:t>
      </w:r>
    </w:p>
    <w:p w14:paraId="02CB8631" w14:textId="58E10C80" w:rsidR="00132D34" w:rsidRPr="00132D34" w:rsidRDefault="00132D34" w:rsidP="00132D34">
      <w:pPr>
        <w:spacing w:before="100" w:beforeAutospacing="1" w:after="100" w:afterAutospacing="1" w:line="240" w:lineRule="auto"/>
        <w:ind w:left="720"/>
        <w:rPr>
          <w:rFonts w:ascii="Times New Roman" w:eastAsia="Times New Roman" w:hAnsi="Times New Roman" w:cs="Times New Roman"/>
          <w:szCs w:val="24"/>
          <w:lang w:val="de-AT" w:eastAsia="de-AT"/>
        </w:rPr>
      </w:pPr>
      <w:r w:rsidRPr="00132D34">
        <w:rPr>
          <w:rFonts w:ascii="Times New Roman" w:eastAsia="Times New Roman" w:hAnsi="Times New Roman" w:cs="Times New Roman"/>
          <w:b/>
          <w:bCs/>
          <w:szCs w:val="24"/>
          <w:lang w:val="de-AT" w:eastAsia="de-AT"/>
        </w:rPr>
        <w:t>Erweiterung – Fuzzy</w:t>
      </w:r>
      <w:r w:rsidR="0084389A">
        <w:rPr>
          <w:rStyle w:val="Funotenzeichen"/>
          <w:rFonts w:ascii="Times New Roman" w:eastAsia="Times New Roman" w:hAnsi="Times New Roman" w:cs="Times New Roman"/>
          <w:b/>
          <w:bCs/>
          <w:szCs w:val="24"/>
          <w:lang w:val="de-AT" w:eastAsia="de-AT"/>
        </w:rPr>
        <w:footnoteReference w:id="1"/>
      </w:r>
      <w:r w:rsidRPr="00132D34">
        <w:rPr>
          <w:rFonts w:ascii="Times New Roman" w:eastAsia="Times New Roman" w:hAnsi="Times New Roman" w:cs="Times New Roman"/>
          <w:b/>
          <w:bCs/>
          <w:szCs w:val="24"/>
          <w:lang w:val="de-AT" w:eastAsia="de-AT"/>
        </w:rPr>
        <w:t>-Logik:</w:t>
      </w:r>
      <w:r w:rsidRPr="00132D34">
        <w:rPr>
          <w:rFonts w:ascii="Times New Roman" w:eastAsia="Times New Roman" w:hAnsi="Times New Roman" w:cs="Times New Roman"/>
          <w:szCs w:val="24"/>
          <w:lang w:val="de-AT" w:eastAsia="de-AT"/>
        </w:rPr>
        <w:t xml:space="preserve"> Sie bricht die starre "Ja/Nein"-Logik auf. Statt nur 0 oder 1 kennt sie Zwischenstufen (z. B. "ein bisschen warm", "sehr schnell"). Das hilft Systemen, mit ungenauen menschlichen Begriffen umzugehen.</w:t>
      </w:r>
    </w:p>
    <w:p w14:paraId="4893513A" w14:textId="60D33552" w:rsidR="00132D34" w:rsidRPr="008170D4" w:rsidRDefault="00132D34" w:rsidP="00D3614E">
      <w:pPr>
        <w:numPr>
          <w:ilvl w:val="1"/>
          <w:numId w:val="47"/>
        </w:numPr>
        <w:spacing w:before="120" w:after="120" w:line="240" w:lineRule="auto"/>
        <w:ind w:left="1434" w:hanging="357"/>
        <w:rPr>
          <w:rFonts w:ascii="Calibri" w:eastAsia="Times New Roman" w:hAnsi="Calibri" w:cs="Calibri"/>
          <w:szCs w:val="24"/>
          <w:lang w:val="de-AT" w:eastAsia="de-AT"/>
        </w:rPr>
      </w:pPr>
      <w:r w:rsidRPr="00132D34">
        <w:rPr>
          <w:rFonts w:ascii="Times New Roman" w:eastAsia="Times New Roman" w:hAnsi="Times New Roman" w:cs="Times New Roman"/>
          <w:i/>
          <w:iCs/>
          <w:szCs w:val="24"/>
          <w:lang w:val="de-AT" w:eastAsia="de-AT"/>
        </w:rPr>
        <w:t>Beispiel:</w:t>
      </w:r>
      <w:r w:rsidRPr="00132D34">
        <w:rPr>
          <w:rFonts w:ascii="Times New Roman" w:eastAsia="Times New Roman" w:hAnsi="Times New Roman" w:cs="Times New Roman"/>
          <w:szCs w:val="24"/>
          <w:lang w:val="de-AT" w:eastAsia="de-AT"/>
        </w:rPr>
        <w:t xml:space="preserve"> </w:t>
      </w:r>
      <w:r w:rsidRPr="00132D34">
        <w:rPr>
          <w:rFonts w:ascii="Calibri" w:eastAsia="Times New Roman" w:hAnsi="Calibri" w:cs="Calibri"/>
          <w:szCs w:val="24"/>
          <w:lang w:val="de-AT" w:eastAsia="de-AT"/>
        </w:rPr>
        <w:t>Eine</w:t>
      </w:r>
      <w:r w:rsidRPr="00132D34">
        <w:rPr>
          <w:rFonts w:ascii="Times New Roman" w:eastAsia="Times New Roman" w:hAnsi="Times New Roman" w:cs="Times New Roman"/>
          <w:szCs w:val="24"/>
          <w:lang w:val="de-AT" w:eastAsia="de-AT"/>
        </w:rPr>
        <w:t xml:space="preserve"> </w:t>
      </w:r>
      <w:r w:rsidRPr="00132D34">
        <w:rPr>
          <w:rFonts w:ascii="Calibri" w:eastAsia="Times New Roman" w:hAnsi="Calibri" w:cs="Calibri"/>
          <w:szCs w:val="24"/>
          <w:lang w:val="de-AT" w:eastAsia="de-AT"/>
        </w:rPr>
        <w:t>Waschmaschine</w:t>
      </w:r>
      <w:r w:rsidRPr="00132D34">
        <w:rPr>
          <w:rFonts w:ascii="Times New Roman" w:eastAsia="Times New Roman" w:hAnsi="Times New Roman" w:cs="Times New Roman"/>
          <w:szCs w:val="24"/>
          <w:lang w:val="de-AT" w:eastAsia="de-AT"/>
        </w:rPr>
        <w:t xml:space="preserve"> oder Klimaanlage, die nicht nur "An" oder "Aus" kennt, sondern die Temperatur sanft und fließend regelt.</w:t>
      </w:r>
    </w:p>
    <w:p w14:paraId="53FD6100" w14:textId="4C70D78A" w:rsidR="008170D4" w:rsidRPr="008170D4" w:rsidRDefault="008170D4" w:rsidP="008170D4">
      <w:pPr>
        <w:numPr>
          <w:ilvl w:val="0"/>
          <w:numId w:val="47"/>
        </w:numPr>
        <w:spacing w:before="100" w:beforeAutospacing="1" w:after="100" w:afterAutospacing="1" w:line="240" w:lineRule="auto"/>
        <w:rPr>
          <w:rFonts w:ascii="Calibri" w:eastAsia="Times New Roman" w:hAnsi="Calibri" w:cs="Calibri"/>
          <w:szCs w:val="24"/>
          <w:lang w:val="de-AT" w:eastAsia="de-AT"/>
        </w:rPr>
      </w:pPr>
      <w:r w:rsidRPr="008170D4">
        <w:rPr>
          <w:rFonts w:ascii="Calibri" w:eastAsia="Times New Roman" w:hAnsi="Calibri" w:cs="Calibri"/>
          <w:b/>
          <w:bCs/>
          <w:szCs w:val="24"/>
          <w:lang w:val="de-AT" w:eastAsia="de-AT"/>
        </w:rPr>
        <w:t>Subsymbolische KI (Datenbasierte KI)</w:t>
      </w:r>
      <w:r w:rsidR="000F0958" w:rsidRPr="00072AC0">
        <w:rPr>
          <w:rFonts w:ascii="Calibri" w:eastAsia="Times New Roman" w:hAnsi="Calibri" w:cs="Calibri"/>
          <w:b/>
          <w:bCs/>
          <w:szCs w:val="24"/>
          <w:lang w:val="de-AT" w:eastAsia="de-AT"/>
        </w:rPr>
        <w:br/>
      </w:r>
      <w:r w:rsidRPr="008170D4">
        <w:rPr>
          <w:rFonts w:ascii="Calibri" w:eastAsia="Times New Roman" w:hAnsi="Calibri" w:cs="Calibri"/>
          <w:szCs w:val="24"/>
          <w:lang w:val="de-AT" w:eastAsia="de-AT"/>
        </w:rPr>
        <w:t>Sie bekommt keine starren Regeln diktiert, sondern lernt eigenständig aus riesigen Datenmengen mithilfe von Mustern und Statistik (z. B. durch Neuronale Netze).</w:t>
      </w:r>
    </w:p>
    <w:p w14:paraId="3A7F2F31" w14:textId="77777777" w:rsidR="008170D4" w:rsidRDefault="008170D4" w:rsidP="000F0958">
      <w:pPr>
        <w:numPr>
          <w:ilvl w:val="1"/>
          <w:numId w:val="47"/>
        </w:numPr>
        <w:spacing w:before="120" w:after="120" w:line="240" w:lineRule="auto"/>
        <w:ind w:left="1434" w:hanging="357"/>
        <w:rPr>
          <w:rFonts w:ascii="Calibri" w:eastAsia="Times New Roman" w:hAnsi="Calibri" w:cs="Calibri"/>
          <w:szCs w:val="24"/>
          <w:lang w:val="de-AT" w:eastAsia="de-AT"/>
        </w:rPr>
      </w:pPr>
      <w:r w:rsidRPr="008170D4">
        <w:rPr>
          <w:rFonts w:ascii="Calibri" w:eastAsia="Times New Roman" w:hAnsi="Calibri" w:cs="Calibri"/>
          <w:i/>
          <w:iCs/>
          <w:szCs w:val="24"/>
          <w:lang w:val="de-AT" w:eastAsia="de-AT"/>
        </w:rPr>
        <w:t>Beispiel:</w:t>
      </w:r>
      <w:r w:rsidRPr="008170D4">
        <w:rPr>
          <w:rFonts w:ascii="Calibri" w:eastAsia="Times New Roman" w:hAnsi="Calibri" w:cs="Calibri"/>
          <w:szCs w:val="24"/>
          <w:lang w:val="de-AT" w:eastAsia="de-AT"/>
        </w:rPr>
        <w:t xml:space="preserve"> Eine Bilderkennung, die nach Millionen Katzenfotos von selbst versteht, wie eine Katze aussieht – ohne dass ihr jemals jemand mathematisch erklärt hat, was Ohren oder Schnurrhaare sind.</w:t>
      </w:r>
    </w:p>
    <w:p w14:paraId="3B1B4842" w14:textId="24FD322E" w:rsidR="0074124B" w:rsidRPr="008170D4" w:rsidRDefault="0074124B" w:rsidP="000F0958">
      <w:pPr>
        <w:numPr>
          <w:ilvl w:val="1"/>
          <w:numId w:val="47"/>
        </w:numPr>
        <w:spacing w:before="120" w:after="120" w:line="240" w:lineRule="auto"/>
        <w:ind w:left="1434" w:hanging="357"/>
        <w:rPr>
          <w:rFonts w:ascii="Calibri" w:eastAsia="Times New Roman" w:hAnsi="Calibri" w:cs="Calibri"/>
          <w:szCs w:val="24"/>
          <w:lang w:val="de-AT" w:eastAsia="de-AT"/>
        </w:rPr>
      </w:pPr>
      <w:r>
        <w:rPr>
          <w:i/>
          <w:iCs/>
        </w:rPr>
        <w:t>Die Lösung für das Travelling Salesman Problem:</w:t>
      </w:r>
      <w:r>
        <w:t xml:space="preserve"> Eine subsymbolische KI berechnet nicht jeden einzelnen Weg. Sie schaut auf die Landkarte, erkennt durch gelernte Muster sofort geschickte Abkürzungen und liefert in Millisekunden eine nahezu perfekte Route – genau wie ein erfahrener menschlicher Logistiker.</w:t>
      </w:r>
    </w:p>
    <w:p w14:paraId="24D83931" w14:textId="77777777" w:rsidR="004F2983" w:rsidRPr="00E17AB7" w:rsidRDefault="004F2983" w:rsidP="00E71ABD">
      <w:pPr>
        <w:pStyle w:val="berschrift2"/>
        <w:rPr>
          <w:rFonts w:asciiTheme="minorHAnsi" w:hAnsiTheme="minorHAnsi" w:cs="Calibri Light"/>
          <w:lang w:val="de-AT" w:eastAsia="de-AT"/>
        </w:rPr>
      </w:pPr>
      <w:bookmarkStart w:id="2" w:name="_Toc230251449"/>
      <w:r w:rsidRPr="00E17AB7">
        <w:rPr>
          <w:rFonts w:asciiTheme="minorHAnsi" w:hAnsiTheme="minorHAnsi" w:cs="Calibri Light"/>
          <w:lang w:val="de-AT" w:eastAsia="de-AT"/>
        </w:rPr>
        <w:lastRenderedPageBreak/>
        <w:t>1.2 Die drei Stufen der KI-Entwicklung</w:t>
      </w:r>
      <w:bookmarkEnd w:id="2"/>
    </w:p>
    <w:p w14:paraId="2D982CF9" w14:textId="77777777" w:rsidR="00054F68" w:rsidRPr="00054F68" w:rsidRDefault="004F2983" w:rsidP="001E60E7">
      <w:pPr>
        <w:numPr>
          <w:ilvl w:val="0"/>
          <w:numId w:val="8"/>
        </w:numPr>
        <w:spacing w:before="120" w:after="100" w:afterAutospacing="1" w:line="240" w:lineRule="auto"/>
        <w:ind w:left="426" w:hanging="357"/>
        <w:rPr>
          <w:rFonts w:eastAsia="Times New Roman" w:cs="Calibri Light"/>
          <w:szCs w:val="24"/>
          <w:lang w:val="de-AT" w:eastAsia="de-AT"/>
        </w:rPr>
      </w:pPr>
      <w:r w:rsidRPr="00E17AB7">
        <w:rPr>
          <w:rFonts w:eastAsia="Times New Roman" w:cs="Calibri Light"/>
          <w:b/>
          <w:bCs/>
          <w:szCs w:val="24"/>
          <w:lang w:val="de-AT" w:eastAsia="de-AT"/>
        </w:rPr>
        <w:t>Artificial Narrow Intelligence (ANI)</w:t>
      </w:r>
      <w:r w:rsidR="00D20060">
        <w:rPr>
          <w:rFonts w:eastAsia="Times New Roman" w:cs="Calibri Light"/>
          <w:b/>
          <w:bCs/>
          <w:szCs w:val="24"/>
          <w:lang w:val="de-AT" w:eastAsia="de-AT"/>
        </w:rPr>
        <w:t xml:space="preserve"> – Die </w:t>
      </w:r>
      <w:r w:rsidR="00054F68">
        <w:rPr>
          <w:rFonts w:eastAsia="Times New Roman" w:cs="Calibri Light"/>
          <w:b/>
          <w:bCs/>
          <w:szCs w:val="24"/>
          <w:lang w:val="de-AT" w:eastAsia="de-AT"/>
        </w:rPr>
        <w:t>„schwache KI“</w:t>
      </w:r>
    </w:p>
    <w:p w14:paraId="47AFA4F8" w14:textId="77777777" w:rsidR="00B32096" w:rsidRPr="00B32096" w:rsidRDefault="00B32096" w:rsidP="00C81B0B">
      <w:pPr>
        <w:spacing w:before="100" w:beforeAutospacing="1" w:after="120" w:line="240" w:lineRule="auto"/>
        <w:rPr>
          <w:rFonts w:ascii="Times New Roman" w:eastAsia="Times New Roman" w:hAnsi="Times New Roman" w:cs="Times New Roman"/>
          <w:szCs w:val="24"/>
          <w:lang w:val="de-AT" w:eastAsia="de-AT"/>
        </w:rPr>
      </w:pPr>
      <w:r w:rsidRPr="00B32096">
        <w:rPr>
          <w:rFonts w:ascii="Times New Roman" w:eastAsia="Times New Roman" w:hAnsi="Times New Roman" w:cs="Times New Roman"/>
          <w:szCs w:val="24"/>
          <w:lang w:val="de-AT" w:eastAsia="de-AT"/>
        </w:rPr>
        <w:t>Dies ist die Form von KI, die wir heute überall im Alltag nutzen. Sie ist auf eine einzige, ganz bestimmte Aufgabe spezialisiert.</w:t>
      </w:r>
    </w:p>
    <w:p w14:paraId="38589A7B" w14:textId="77777777" w:rsidR="00B32096" w:rsidRPr="00B32096" w:rsidRDefault="00B32096" w:rsidP="00B32096">
      <w:pPr>
        <w:spacing w:before="100" w:beforeAutospacing="1" w:after="100" w:afterAutospacing="1" w:line="240" w:lineRule="auto"/>
        <w:ind w:left="360"/>
        <w:rPr>
          <w:rFonts w:ascii="Times New Roman" w:eastAsia="Times New Roman" w:hAnsi="Times New Roman" w:cs="Times New Roman"/>
          <w:szCs w:val="24"/>
          <w:lang w:val="de-AT" w:eastAsia="de-AT"/>
        </w:rPr>
      </w:pPr>
      <w:r w:rsidRPr="00B32096">
        <w:rPr>
          <w:rFonts w:ascii="Times New Roman" w:eastAsia="Times New Roman" w:hAnsi="Times New Roman" w:cs="Times New Roman"/>
          <w:b/>
          <w:bCs/>
          <w:szCs w:val="24"/>
          <w:lang w:val="de-AT" w:eastAsia="de-AT"/>
        </w:rPr>
        <w:t>Warum „schwach“?</w:t>
      </w:r>
      <w:r w:rsidRPr="00B32096">
        <w:rPr>
          <w:rFonts w:ascii="Times New Roman" w:eastAsia="Times New Roman" w:hAnsi="Times New Roman" w:cs="Times New Roman"/>
          <w:szCs w:val="24"/>
          <w:lang w:val="de-AT" w:eastAsia="de-AT"/>
        </w:rPr>
        <w:t xml:space="preserve"> Sie wird als „schwach“ bezeichnet, weil sie kein echtes Bewusstsein besitzt und nur den Bereich beherrscht, für den sie trainiert wurde. Eine Wetter-KI kann beispielsweise keine Autos steuern oder Musik komponieren.</w:t>
      </w:r>
    </w:p>
    <w:p w14:paraId="3A2B391A" w14:textId="77777777" w:rsidR="00B32096" w:rsidRPr="00B32096" w:rsidRDefault="00B32096" w:rsidP="00B32096">
      <w:pPr>
        <w:spacing w:before="100" w:beforeAutospacing="1" w:after="100" w:afterAutospacing="1" w:line="240" w:lineRule="auto"/>
        <w:ind w:left="360"/>
        <w:rPr>
          <w:rFonts w:ascii="Times New Roman" w:eastAsia="Times New Roman" w:hAnsi="Times New Roman" w:cs="Times New Roman"/>
          <w:szCs w:val="24"/>
          <w:lang w:val="de-AT" w:eastAsia="de-AT"/>
        </w:rPr>
      </w:pPr>
      <w:r w:rsidRPr="00B32096">
        <w:rPr>
          <w:rFonts w:ascii="Times New Roman" w:eastAsia="Times New Roman" w:hAnsi="Times New Roman" w:cs="Times New Roman"/>
          <w:b/>
          <w:bCs/>
          <w:szCs w:val="24"/>
          <w:lang w:val="de-AT" w:eastAsia="de-AT"/>
        </w:rPr>
        <w:t>Beispiele:</w:t>
      </w:r>
    </w:p>
    <w:p w14:paraId="273A5AD0" w14:textId="77777777" w:rsidR="00B32096" w:rsidRPr="00B32096" w:rsidRDefault="00B32096" w:rsidP="00637C82">
      <w:pPr>
        <w:numPr>
          <w:ilvl w:val="1"/>
          <w:numId w:val="7"/>
        </w:numPr>
        <w:spacing w:before="120" w:after="100" w:afterAutospacing="1" w:line="240" w:lineRule="auto"/>
        <w:rPr>
          <w:rFonts w:eastAsia="Times New Roman" w:cs="Calibri Light"/>
          <w:szCs w:val="24"/>
          <w:lang w:val="de-AT" w:eastAsia="de-AT"/>
        </w:rPr>
      </w:pPr>
      <w:r w:rsidRPr="00B32096">
        <w:rPr>
          <w:rFonts w:eastAsia="Times New Roman" w:cs="Calibri Light"/>
          <w:szCs w:val="24"/>
          <w:lang w:val="de-AT" w:eastAsia="de-AT"/>
        </w:rPr>
        <w:t>Wettervorhersagesysteme</w:t>
      </w:r>
    </w:p>
    <w:p w14:paraId="04BA922B" w14:textId="77777777" w:rsidR="00B32096" w:rsidRPr="00B32096" w:rsidRDefault="00B32096" w:rsidP="00637C82">
      <w:pPr>
        <w:numPr>
          <w:ilvl w:val="1"/>
          <w:numId w:val="7"/>
        </w:numPr>
        <w:spacing w:before="120" w:after="100" w:afterAutospacing="1" w:line="240" w:lineRule="auto"/>
        <w:rPr>
          <w:rFonts w:eastAsia="Times New Roman" w:cs="Calibri Light"/>
          <w:szCs w:val="24"/>
          <w:lang w:val="de-AT" w:eastAsia="de-AT"/>
        </w:rPr>
      </w:pPr>
      <w:r w:rsidRPr="00B32096">
        <w:rPr>
          <w:rFonts w:eastAsia="Times New Roman" w:cs="Calibri Light"/>
          <w:szCs w:val="24"/>
          <w:lang w:val="de-AT" w:eastAsia="de-AT"/>
        </w:rPr>
        <w:t>Sprachassistenten (wie Siri oder Alexa)</w:t>
      </w:r>
    </w:p>
    <w:p w14:paraId="04861C5E" w14:textId="77777777" w:rsidR="00B32096" w:rsidRPr="00B32096" w:rsidRDefault="00B32096" w:rsidP="00637C82">
      <w:pPr>
        <w:numPr>
          <w:ilvl w:val="1"/>
          <w:numId w:val="7"/>
        </w:numPr>
        <w:spacing w:before="120" w:after="100" w:afterAutospacing="1" w:line="240" w:lineRule="auto"/>
        <w:rPr>
          <w:rFonts w:eastAsia="Times New Roman" w:cs="Calibri Light"/>
          <w:szCs w:val="24"/>
          <w:lang w:val="de-AT" w:eastAsia="de-AT"/>
        </w:rPr>
      </w:pPr>
      <w:r w:rsidRPr="00B32096">
        <w:rPr>
          <w:rFonts w:eastAsia="Times New Roman" w:cs="Calibri Light"/>
          <w:szCs w:val="24"/>
          <w:lang w:val="de-AT" w:eastAsia="de-AT"/>
        </w:rPr>
        <w:t>Schachcomputer oder Bilderkennungsprogramme</w:t>
      </w:r>
    </w:p>
    <w:p w14:paraId="5D050155" w14:textId="77777777" w:rsidR="002D3057" w:rsidRPr="002D3057" w:rsidRDefault="004F2983" w:rsidP="009A38A3">
      <w:pPr>
        <w:numPr>
          <w:ilvl w:val="0"/>
          <w:numId w:val="8"/>
        </w:numPr>
        <w:spacing w:before="120" w:after="100" w:afterAutospacing="1" w:line="240" w:lineRule="auto"/>
        <w:ind w:left="426" w:hanging="357"/>
        <w:rPr>
          <w:rFonts w:eastAsia="Times New Roman" w:cs="Calibri Light"/>
          <w:szCs w:val="24"/>
          <w:lang w:eastAsia="de-AT"/>
        </w:rPr>
      </w:pPr>
      <w:r w:rsidRPr="00E17AB7">
        <w:rPr>
          <w:rFonts w:eastAsia="Times New Roman" w:cs="Calibri Light"/>
          <w:b/>
          <w:bCs/>
          <w:szCs w:val="24"/>
          <w:lang w:val="de-AT" w:eastAsia="de-AT"/>
        </w:rPr>
        <w:t>Artificial General Intelligence (AGI)</w:t>
      </w:r>
      <w:r w:rsidR="00491683">
        <w:rPr>
          <w:rFonts w:eastAsia="Times New Roman" w:cs="Calibri Light"/>
          <w:b/>
          <w:bCs/>
          <w:szCs w:val="24"/>
          <w:lang w:val="de-AT" w:eastAsia="de-AT"/>
        </w:rPr>
        <w:t xml:space="preserve"> </w:t>
      </w:r>
      <w:r w:rsidR="00491683">
        <w:t>– Die „starke“ KI</w:t>
      </w:r>
    </w:p>
    <w:p w14:paraId="04BB145D" w14:textId="0FF29BF9" w:rsidR="004F2983" w:rsidRDefault="002D3057" w:rsidP="009A38A3">
      <w:pPr>
        <w:spacing w:before="100" w:beforeAutospacing="1" w:after="120" w:line="240" w:lineRule="auto"/>
      </w:pPr>
      <w:r>
        <w:t>Eine KI, die wie ein Mensch kognitive Aufgaben in jedem beliebigen Bereich verstehen, lernen und lösen kann. Sie wäre so flexibel und intelligent wie ein menschliches Gehirn.</w:t>
      </w:r>
    </w:p>
    <w:p w14:paraId="0183B533" w14:textId="2FAB3DF5" w:rsidR="00FF1CCB" w:rsidRPr="00331F43" w:rsidRDefault="00FF1CCB" w:rsidP="00637C82">
      <w:pPr>
        <w:numPr>
          <w:ilvl w:val="1"/>
          <w:numId w:val="7"/>
        </w:numPr>
        <w:spacing w:before="120" w:after="100" w:afterAutospacing="1" w:line="240" w:lineRule="auto"/>
        <w:rPr>
          <w:rFonts w:eastAsia="Times New Roman" w:cs="Calibri Light"/>
          <w:szCs w:val="24"/>
          <w:lang w:eastAsia="de-AT"/>
        </w:rPr>
      </w:pPr>
      <w:r>
        <w:rPr>
          <w:b/>
          <w:bCs/>
        </w:rPr>
        <w:t>Status:</w:t>
      </w:r>
      <w:r>
        <w:t xml:space="preserve"> </w:t>
      </w:r>
      <w:r w:rsidRPr="00637C82">
        <w:rPr>
          <w:rFonts w:eastAsia="Times New Roman" w:cs="Calibri Light"/>
          <w:szCs w:val="24"/>
          <w:lang w:val="de-AT" w:eastAsia="de-AT"/>
        </w:rPr>
        <w:t>Aktuell</w:t>
      </w:r>
      <w:r>
        <w:t xml:space="preserve"> noch nicht existent (Gegenstand der Forschung).</w:t>
      </w:r>
    </w:p>
    <w:p w14:paraId="710130C2" w14:textId="64729F0F" w:rsidR="008E1DA0" w:rsidRPr="0053353F" w:rsidRDefault="008E1DA0" w:rsidP="009A38A3">
      <w:pPr>
        <w:numPr>
          <w:ilvl w:val="0"/>
          <w:numId w:val="8"/>
        </w:numPr>
        <w:spacing w:before="120" w:after="100" w:afterAutospacing="1" w:line="240" w:lineRule="auto"/>
        <w:ind w:left="426" w:hanging="357"/>
        <w:rPr>
          <w:rFonts w:eastAsia="Times New Roman" w:cs="Calibri Light"/>
          <w:b/>
          <w:bCs/>
          <w:szCs w:val="24"/>
          <w:lang w:val="de-AT" w:eastAsia="de-AT"/>
        </w:rPr>
      </w:pPr>
      <w:r w:rsidRPr="008E1DA0">
        <w:rPr>
          <w:rFonts w:eastAsia="Times New Roman" w:cs="Calibri Light"/>
          <w:b/>
          <w:bCs/>
          <w:szCs w:val="24"/>
          <w:lang w:val="de-AT" w:eastAsia="de-AT"/>
        </w:rPr>
        <w:t>Artificial</w:t>
      </w:r>
      <w:r w:rsidRPr="0053353F">
        <w:rPr>
          <w:rFonts w:eastAsia="Times New Roman" w:cs="Calibri Light"/>
          <w:b/>
          <w:bCs/>
          <w:szCs w:val="24"/>
          <w:lang w:val="de-AT" w:eastAsia="de-AT"/>
        </w:rPr>
        <w:t xml:space="preserve"> Super Intelligence (ASI) – Die Superintelligenz</w:t>
      </w:r>
    </w:p>
    <w:p w14:paraId="55B86767" w14:textId="77777777" w:rsidR="008E1DA0" w:rsidRDefault="008E1DA0" w:rsidP="009A38A3">
      <w:pPr>
        <w:spacing w:before="100" w:beforeAutospacing="1" w:after="120" w:line="240" w:lineRule="auto"/>
      </w:pPr>
      <w:r>
        <w:t>Eine hypothetische Form von Künstlicher Intelligenz, die die menschliche Intelligenz in absolut allen Bereichen (Logik, Kreativität, soziale Kompetenz, Weisheit) deutlich übertrifft.</w:t>
      </w:r>
    </w:p>
    <w:p w14:paraId="1E63CE09" w14:textId="794AA3D5" w:rsidR="008E1DA0" w:rsidRDefault="008E1DA0" w:rsidP="00C51757">
      <w:pPr>
        <w:numPr>
          <w:ilvl w:val="1"/>
          <w:numId w:val="7"/>
        </w:numPr>
        <w:spacing w:before="120" w:after="100" w:afterAutospacing="1" w:line="240" w:lineRule="auto"/>
      </w:pPr>
      <w:r>
        <w:rPr>
          <w:b/>
          <w:bCs/>
        </w:rPr>
        <w:t>Fähigkeiten:</w:t>
      </w:r>
      <w:r>
        <w:t xml:space="preserve"> Eine ASI könnte sich rasant selbst weiterentwickeln, eigenständig neue Technologien erfinden, wissenschaftliche Durchbrüche erzielen oder </w:t>
      </w:r>
      <w:r w:rsidR="003C7960">
        <w:t>Lösungsan</w:t>
      </w:r>
      <w:r w:rsidR="0047124A">
        <w:t>s</w:t>
      </w:r>
      <w:r w:rsidR="003C7960">
        <w:t>ätze</w:t>
      </w:r>
      <w:r w:rsidR="0047124A">
        <w:t xml:space="preserve"> für</w:t>
      </w:r>
      <w:r w:rsidR="00BE3A79">
        <w:t xml:space="preserve"> </w:t>
      </w:r>
      <w:r>
        <w:t xml:space="preserve">komplexe globale Probleme (wie den Klimawandel) </w:t>
      </w:r>
      <w:r w:rsidR="0047124A">
        <w:t>erstellen</w:t>
      </w:r>
      <w:r>
        <w:t>.</w:t>
      </w:r>
    </w:p>
    <w:p w14:paraId="25ABA8E6" w14:textId="77777777" w:rsidR="004F2983" w:rsidRPr="00331F43" w:rsidRDefault="004F2983" w:rsidP="00E71ABD">
      <w:pPr>
        <w:pStyle w:val="berschrift2"/>
        <w:rPr>
          <w:rFonts w:asciiTheme="minorHAnsi" w:hAnsiTheme="minorHAnsi" w:cs="Calibri Light"/>
          <w:lang w:eastAsia="de-AT"/>
        </w:rPr>
      </w:pPr>
      <w:bookmarkStart w:id="3" w:name="_Toc230251450"/>
      <w:r w:rsidRPr="00331F43">
        <w:rPr>
          <w:rFonts w:asciiTheme="minorHAnsi" w:hAnsiTheme="minorHAnsi" w:cs="Calibri Light"/>
          <w:lang w:eastAsia="de-AT"/>
        </w:rPr>
        <w:t>1.3 Historische Meilensteine</w:t>
      </w:r>
      <w:bookmarkEnd w:id="3"/>
    </w:p>
    <w:p w14:paraId="457B3820" w14:textId="5455F0E1" w:rsidR="004F2983" w:rsidRPr="00E17AB7" w:rsidRDefault="004F2983" w:rsidP="007841DE">
      <w:pPr>
        <w:numPr>
          <w:ilvl w:val="0"/>
          <w:numId w:val="9"/>
        </w:numPr>
        <w:spacing w:before="120" w:after="100" w:afterAutospacing="1"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1950:</w:t>
      </w:r>
      <w:r w:rsidRPr="00E17AB7">
        <w:rPr>
          <w:rFonts w:eastAsia="Times New Roman" w:cs="Calibri Light"/>
          <w:szCs w:val="24"/>
          <w:lang w:val="de-AT" w:eastAsia="de-AT"/>
        </w:rPr>
        <w:t xml:space="preserve"> </w:t>
      </w:r>
      <w:r w:rsidR="00FD4782">
        <w:t xml:space="preserve">Der Turing-Test besagt: Wenn ein Mensch in einem Textgespräch nicht mehr feststellen kann, ob sein Gegenüber ein Computer oder ein echter Mensch ist, gilt die Maschine als </w:t>
      </w:r>
      <w:r w:rsidR="00FD4782">
        <w:rPr>
          <w:b/>
          <w:bCs/>
        </w:rPr>
        <w:t>intelligent</w:t>
      </w:r>
      <w:r w:rsidR="00FD4782">
        <w:t xml:space="preserve">. Es geht also nicht darum, ob die Maschine „fühlt“, sondern ob sie uns </w:t>
      </w:r>
      <w:r w:rsidR="00FD4782">
        <w:rPr>
          <w:b/>
          <w:bCs/>
        </w:rPr>
        <w:t>erfolgreich täuschen</w:t>
      </w:r>
      <w:r w:rsidR="00FD4782">
        <w:t xml:space="preserve"> kann.</w:t>
      </w:r>
    </w:p>
    <w:p w14:paraId="232502C9" w14:textId="760DE6A5" w:rsidR="004F2983" w:rsidRPr="00E17AB7" w:rsidRDefault="004F2983" w:rsidP="007841DE">
      <w:pPr>
        <w:numPr>
          <w:ilvl w:val="0"/>
          <w:numId w:val="9"/>
        </w:numPr>
        <w:spacing w:before="120" w:after="100" w:afterAutospacing="1"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1956:</w:t>
      </w:r>
      <w:r w:rsidRPr="00E17AB7">
        <w:rPr>
          <w:rFonts w:eastAsia="Times New Roman" w:cs="Calibri Light"/>
          <w:szCs w:val="24"/>
          <w:lang w:val="de-AT" w:eastAsia="de-AT"/>
        </w:rPr>
        <w:t xml:space="preserve"> </w:t>
      </w:r>
      <w:r w:rsidR="00F1281D" w:rsidRPr="00E17AB7">
        <w:rPr>
          <w:rFonts w:eastAsia="Times New Roman" w:cs="Calibri Light"/>
          <w:szCs w:val="24"/>
          <w:lang w:val="de-AT" w:eastAsia="de-AT"/>
        </w:rPr>
        <w:t>Dartmouth Conference – der Begriff „Artificial Intelligence“ wird offiziell geprägt und KI als Forschungsfeld gegründe</w:t>
      </w:r>
      <w:r w:rsidR="00933B45" w:rsidRPr="00E17AB7">
        <w:rPr>
          <w:rFonts w:eastAsia="Times New Roman" w:cs="Calibri Light"/>
          <w:szCs w:val="24"/>
          <w:lang w:val="de-AT" w:eastAsia="de-AT"/>
        </w:rPr>
        <w:t>t</w:t>
      </w:r>
      <w:r w:rsidRPr="00E17AB7">
        <w:rPr>
          <w:rFonts w:eastAsia="Times New Roman" w:cs="Calibri Light"/>
          <w:szCs w:val="24"/>
          <w:lang w:val="de-AT" w:eastAsia="de-AT"/>
        </w:rPr>
        <w:t>.</w:t>
      </w:r>
    </w:p>
    <w:p w14:paraId="7BD60195" w14:textId="77777777" w:rsidR="00E11134" w:rsidRPr="00E17AB7" w:rsidRDefault="00416A46" w:rsidP="00E11134">
      <w:pPr>
        <w:numPr>
          <w:ilvl w:val="0"/>
          <w:numId w:val="9"/>
        </w:numPr>
        <w:spacing w:before="120" w:after="0"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1965</w:t>
      </w:r>
      <w:r w:rsidRPr="00E17AB7">
        <w:rPr>
          <w:rFonts w:eastAsia="Times New Roman" w:cs="Calibri Light"/>
          <w:szCs w:val="24"/>
          <w:lang w:val="de-AT" w:eastAsia="de-AT"/>
        </w:rPr>
        <w:t xml:space="preserve">: </w:t>
      </w:r>
      <w:r w:rsidR="00C9124D" w:rsidRPr="00E17AB7">
        <w:rPr>
          <w:rFonts w:eastAsia="Times New Roman" w:cs="Calibri Light"/>
          <w:szCs w:val="24"/>
          <w:lang w:val="de-AT" w:eastAsia="de-AT"/>
        </w:rPr>
        <w:t>Fuzzy Logik. Eine KI bewertet Dinge nicht nur als „richtig“ oder „falsch“, sondern in Abstufungen dazwischen (z. B. „ein bisschen wahr“ oder „fast richtig“).</w:t>
      </w:r>
    </w:p>
    <w:p w14:paraId="6006F375" w14:textId="54F5FC1F" w:rsidR="005B799B" w:rsidRPr="00E17AB7" w:rsidRDefault="00D24FAD" w:rsidP="00BF3C6C">
      <w:pPr>
        <w:spacing w:before="120" w:after="0" w:line="240" w:lineRule="auto"/>
        <w:ind w:left="714"/>
        <w:rPr>
          <w:rFonts w:eastAsia="Times New Roman" w:cs="Calibri Light"/>
          <w:szCs w:val="24"/>
          <w:lang w:val="de-AT" w:eastAsia="de-AT"/>
        </w:rPr>
      </w:pPr>
      <w:r w:rsidRPr="00E17AB7">
        <w:rPr>
          <w:rFonts w:eastAsia="Times New Roman" w:cs="Calibri Light"/>
          <w:i/>
          <w:iCs/>
          <w:szCs w:val="24"/>
          <w:lang w:val="de-AT" w:eastAsia="de-AT"/>
        </w:rPr>
        <w:lastRenderedPageBreak/>
        <w:t>Beispie</w:t>
      </w:r>
      <w:r w:rsidR="00E11134" w:rsidRPr="00E17AB7">
        <w:rPr>
          <w:rFonts w:eastAsia="Times New Roman" w:cs="Calibri Light"/>
          <w:i/>
          <w:iCs/>
          <w:szCs w:val="24"/>
          <w:lang w:val="de-AT" w:eastAsia="de-AT"/>
        </w:rPr>
        <w:t>l</w:t>
      </w:r>
      <w:r w:rsidR="00E11134" w:rsidRPr="00E17AB7">
        <w:rPr>
          <w:rFonts w:eastAsia="Times New Roman" w:cs="Calibri Light"/>
          <w:szCs w:val="24"/>
          <w:lang w:val="de-AT" w:eastAsia="de-AT"/>
        </w:rPr>
        <w:t xml:space="preserve">: </w:t>
      </w:r>
      <w:r w:rsidRPr="00E17AB7">
        <w:rPr>
          <w:rFonts w:eastAsia="Times New Roman" w:cs="Calibri Light"/>
          <w:szCs w:val="24"/>
          <w:lang w:val="de-AT" w:eastAsia="de-AT"/>
        </w:rPr>
        <w:t>Ein Raum ist nicht nur „warm“ oder „kalt“, sondern z. B. „ein bisschen warm“, und die KI regelt die Heizung entsprechend sanft nach.</w:t>
      </w:r>
    </w:p>
    <w:p w14:paraId="5DE8A6B8" w14:textId="56143375" w:rsidR="004F2983" w:rsidRPr="00E17AB7" w:rsidRDefault="004F2983" w:rsidP="00BF3C6C">
      <w:pPr>
        <w:numPr>
          <w:ilvl w:val="0"/>
          <w:numId w:val="9"/>
        </w:numPr>
        <w:spacing w:before="120" w:after="0"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1966:</w:t>
      </w:r>
      <w:r w:rsidRPr="00E17AB7">
        <w:rPr>
          <w:rFonts w:eastAsia="Times New Roman" w:cs="Calibri Light"/>
          <w:szCs w:val="24"/>
          <w:lang w:val="de-AT" w:eastAsia="de-AT"/>
        </w:rPr>
        <w:t xml:space="preserve"> ELIZA – der erste (einfache) Chatbot.</w:t>
      </w:r>
    </w:p>
    <w:p w14:paraId="3B0289B1" w14:textId="1C648221" w:rsidR="009F5276" w:rsidRPr="00E17AB7" w:rsidRDefault="0003238F" w:rsidP="00422F97">
      <w:pPr>
        <w:numPr>
          <w:ilvl w:val="0"/>
          <w:numId w:val="9"/>
        </w:numPr>
        <w:spacing w:before="120" w:after="0"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1973</w:t>
      </w:r>
      <w:r w:rsidRPr="00E17AB7">
        <w:rPr>
          <w:rFonts w:eastAsia="Times New Roman" w:cs="Calibri Light"/>
          <w:szCs w:val="24"/>
          <w:lang w:val="de-AT" w:eastAsia="de-AT"/>
        </w:rPr>
        <w:t xml:space="preserve">: </w:t>
      </w:r>
      <w:r w:rsidR="009F5276" w:rsidRPr="00E17AB7">
        <w:rPr>
          <w:rFonts w:eastAsia="Times New Roman" w:cs="Calibri Light"/>
          <w:szCs w:val="24"/>
          <w:lang w:val="de-AT" w:eastAsia="de-AT"/>
        </w:rPr>
        <w:t>WABOT-Projekt</w:t>
      </w:r>
      <w:r w:rsidR="006A0919" w:rsidRPr="00E17AB7">
        <w:rPr>
          <w:rFonts w:eastAsia="Times New Roman" w:cs="Calibri Light"/>
          <w:szCs w:val="24"/>
          <w:lang w:val="de-AT" w:eastAsia="de-AT"/>
        </w:rPr>
        <w:t xml:space="preserve">: </w:t>
      </w:r>
      <w:r w:rsidR="009F5276" w:rsidRPr="00E17AB7">
        <w:rPr>
          <w:rFonts w:eastAsia="Times New Roman" w:cs="Calibri Light"/>
          <w:szCs w:val="24"/>
          <w:lang w:val="de-AT" w:eastAsia="de-AT"/>
        </w:rPr>
        <w:t>wurde an der Waseda University in Japan entwickelt.</w:t>
      </w:r>
    </w:p>
    <w:p w14:paraId="26CC8F2C" w14:textId="6B69285C" w:rsidR="0003238F" w:rsidRPr="00E17AB7" w:rsidRDefault="009F5276" w:rsidP="00422F97">
      <w:pPr>
        <w:spacing w:after="0" w:line="240" w:lineRule="auto"/>
        <w:ind w:left="714"/>
        <w:rPr>
          <w:rFonts w:eastAsia="Times New Roman" w:cs="Calibri Light"/>
          <w:szCs w:val="24"/>
          <w:lang w:val="de-AT" w:eastAsia="de-AT"/>
        </w:rPr>
      </w:pPr>
      <w:r w:rsidRPr="00E17AB7">
        <w:rPr>
          <w:rFonts w:eastAsia="Times New Roman" w:cs="Calibri Light"/>
          <w:szCs w:val="24"/>
          <w:lang w:val="de-AT" w:eastAsia="de-AT"/>
        </w:rPr>
        <w:t>Ziel war es, einen Roboter zu bauen, der sich ähnlich wie ein Mensch verhalten kann.</w:t>
      </w:r>
    </w:p>
    <w:p w14:paraId="4150C88B" w14:textId="571DA194" w:rsidR="004F2983" w:rsidRPr="00E17AB7" w:rsidRDefault="004F2983" w:rsidP="007841DE">
      <w:pPr>
        <w:numPr>
          <w:ilvl w:val="0"/>
          <w:numId w:val="9"/>
        </w:numPr>
        <w:spacing w:before="120" w:after="100" w:afterAutospacing="1"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1997:</w:t>
      </w:r>
      <w:r w:rsidRPr="00E17AB7">
        <w:rPr>
          <w:rFonts w:eastAsia="Times New Roman" w:cs="Calibri Light"/>
          <w:szCs w:val="24"/>
          <w:lang w:val="de-AT" w:eastAsia="de-AT"/>
        </w:rPr>
        <w:t xml:space="preserve"> IBM Deep Blue besiegt </w:t>
      </w:r>
      <w:r w:rsidR="00F1281D" w:rsidRPr="00E17AB7">
        <w:rPr>
          <w:rFonts w:eastAsia="Times New Roman" w:cs="Calibri Light"/>
          <w:szCs w:val="24"/>
          <w:lang w:val="de-AT" w:eastAsia="de-AT"/>
        </w:rPr>
        <w:t xml:space="preserve">den Schachweltmeister </w:t>
      </w:r>
      <w:r w:rsidRPr="00E17AB7">
        <w:rPr>
          <w:rFonts w:eastAsia="Times New Roman" w:cs="Calibri Light"/>
          <w:szCs w:val="24"/>
          <w:lang w:val="de-AT" w:eastAsia="de-AT"/>
        </w:rPr>
        <w:t>Kasparow im Schach.</w:t>
      </w:r>
    </w:p>
    <w:p w14:paraId="7C3F058C" w14:textId="77777777" w:rsidR="00BF3C6C" w:rsidRPr="00E17AB7" w:rsidRDefault="00631A77" w:rsidP="00BF3C6C">
      <w:pPr>
        <w:numPr>
          <w:ilvl w:val="0"/>
          <w:numId w:val="9"/>
        </w:numPr>
        <w:spacing w:before="120" w:after="0"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2011</w:t>
      </w:r>
      <w:r w:rsidRPr="00E17AB7">
        <w:rPr>
          <w:rFonts w:eastAsia="Times New Roman" w:cs="Calibri Light"/>
          <w:szCs w:val="24"/>
          <w:lang w:val="de-AT" w:eastAsia="de-AT"/>
        </w:rPr>
        <w:t xml:space="preserve">: </w:t>
      </w:r>
      <w:r w:rsidRPr="00E17AB7">
        <w:rPr>
          <w:lang w:val="de-AT"/>
        </w:rPr>
        <w:t>Watson (Quizshow Jeopardy)</w:t>
      </w:r>
      <w:r w:rsidR="002D0067" w:rsidRPr="00E17AB7">
        <w:rPr>
          <w:lang w:val="de-AT"/>
        </w:rPr>
        <w:t>: IBM Watson ist ein KI-System von IBM, das natürliche Sprache verstehen und Fragen beantworten kann.</w:t>
      </w:r>
    </w:p>
    <w:p w14:paraId="096F721C" w14:textId="75F612E0" w:rsidR="00631A77" w:rsidRPr="00E17AB7" w:rsidRDefault="00F57D02" w:rsidP="00BF3C6C">
      <w:pPr>
        <w:spacing w:before="60" w:after="120" w:line="240" w:lineRule="auto"/>
        <w:ind w:left="720"/>
        <w:rPr>
          <w:rFonts w:eastAsia="Times New Roman" w:cs="Calibri Light"/>
          <w:szCs w:val="24"/>
          <w:lang w:val="de-AT" w:eastAsia="de-AT"/>
        </w:rPr>
      </w:pPr>
      <w:r w:rsidRPr="00E17AB7">
        <w:rPr>
          <w:lang w:val="de-AT"/>
        </w:rPr>
        <w:t xml:space="preserve">Im Jahr </w:t>
      </w:r>
      <w:r w:rsidRPr="00E17AB7">
        <w:rPr>
          <w:rStyle w:val="Fett"/>
          <w:lang w:val="de-AT"/>
        </w:rPr>
        <w:t>2011</w:t>
      </w:r>
      <w:r w:rsidRPr="00E17AB7">
        <w:rPr>
          <w:lang w:val="de-AT"/>
        </w:rPr>
        <w:t xml:space="preserve"> trat Watson in der Quizshow </w:t>
      </w:r>
      <w:r w:rsidRPr="00E17AB7">
        <w:rPr>
          <w:rStyle w:val="whitespace-normal"/>
          <w:lang w:val="de-AT"/>
        </w:rPr>
        <w:t>Jeopardy!</w:t>
      </w:r>
      <w:r w:rsidRPr="00E17AB7">
        <w:rPr>
          <w:lang w:val="de-AT"/>
        </w:rPr>
        <w:t xml:space="preserve"> gegen zwei der besten menschlichen Spieler an und hat gewonnen!</w:t>
      </w:r>
    </w:p>
    <w:p w14:paraId="532A6552" w14:textId="72D5A6DD" w:rsidR="004F2983" w:rsidRPr="00E17AB7" w:rsidRDefault="004F2983" w:rsidP="00BF3C6C">
      <w:pPr>
        <w:numPr>
          <w:ilvl w:val="0"/>
          <w:numId w:val="9"/>
        </w:numPr>
        <w:spacing w:after="100" w:afterAutospacing="1"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2016:</w:t>
      </w:r>
      <w:r w:rsidRPr="00E17AB7">
        <w:rPr>
          <w:rFonts w:eastAsia="Times New Roman" w:cs="Calibri Light"/>
          <w:szCs w:val="24"/>
          <w:lang w:val="de-AT" w:eastAsia="de-AT"/>
        </w:rPr>
        <w:t xml:space="preserve"> </w:t>
      </w:r>
      <w:r w:rsidRPr="00464B52">
        <w:rPr>
          <w:sz w:val="22"/>
          <w:lang w:val="de-AT"/>
        </w:rPr>
        <w:t>Google AlphaGo besiegt den Weltmeister im Go</w:t>
      </w:r>
      <w:r w:rsidRPr="00464B52">
        <w:rPr>
          <w:sz w:val="22"/>
          <w:vertAlign w:val="superscript"/>
          <w:lang w:val="de-AT"/>
        </w:rPr>
        <w:footnoteReference w:id="2"/>
      </w:r>
      <w:r w:rsidRPr="00464B52">
        <w:rPr>
          <w:sz w:val="22"/>
          <w:lang w:val="de-AT"/>
        </w:rPr>
        <w:t xml:space="preserve"> (ein Meilenstein für Deep Learning).</w:t>
      </w:r>
    </w:p>
    <w:p w14:paraId="22FC8E88" w14:textId="2BF9D996" w:rsidR="004F2983" w:rsidRPr="00331F43" w:rsidRDefault="004F2983" w:rsidP="004F2983">
      <w:pPr>
        <w:pStyle w:val="berschrift1"/>
        <w:rPr>
          <w:rFonts w:asciiTheme="minorHAnsi" w:hAnsiTheme="minorHAnsi" w:cs="Calibri Light"/>
          <w:lang w:eastAsia="de-AT"/>
        </w:rPr>
      </w:pPr>
      <w:bookmarkStart w:id="4" w:name="_Toc230251451"/>
      <w:r w:rsidRPr="00331F43">
        <w:rPr>
          <w:rFonts w:asciiTheme="minorHAnsi" w:hAnsiTheme="minorHAnsi" w:cs="Calibri Light"/>
          <w:lang w:eastAsia="de-AT"/>
        </w:rPr>
        <w:t>Wie funktioniert KI technisch?</w:t>
      </w:r>
      <w:bookmarkEnd w:id="4"/>
    </w:p>
    <w:p w14:paraId="4DF4C3D5" w14:textId="77777777" w:rsidR="004F2983" w:rsidRPr="00331F43" w:rsidRDefault="004F2983" w:rsidP="00EC1417">
      <w:pPr>
        <w:pStyle w:val="berschrift2"/>
        <w:spacing w:before="240"/>
        <w:rPr>
          <w:rFonts w:asciiTheme="minorHAnsi" w:hAnsiTheme="minorHAnsi" w:cs="Calibri Light"/>
          <w:lang w:eastAsia="de-AT"/>
        </w:rPr>
      </w:pPr>
      <w:bookmarkStart w:id="5" w:name="_Toc230251452"/>
      <w:r w:rsidRPr="00331F43">
        <w:rPr>
          <w:rFonts w:asciiTheme="minorHAnsi" w:hAnsiTheme="minorHAnsi" w:cs="Calibri Light"/>
          <w:lang w:eastAsia="de-AT"/>
        </w:rPr>
        <w:t>2.1 Maschinelles Lernen (Machine Learning)</w:t>
      </w:r>
      <w:bookmarkEnd w:id="5"/>
    </w:p>
    <w:p w14:paraId="4209A6B5" w14:textId="20A6E909" w:rsidR="004F2983" w:rsidRPr="00E17AB7" w:rsidRDefault="0099517B" w:rsidP="00D05B7E">
      <w:pPr>
        <w:spacing w:before="120" w:after="100" w:afterAutospacing="1" w:line="240" w:lineRule="auto"/>
        <w:rPr>
          <w:rFonts w:eastAsia="Times New Roman" w:cs="Calibri Light"/>
          <w:szCs w:val="24"/>
          <w:lang w:val="de-AT" w:eastAsia="de-AT"/>
        </w:rPr>
      </w:pPr>
      <w:r w:rsidRPr="00E17AB7">
        <w:rPr>
          <w:rFonts w:eastAsia="Times New Roman" w:cs="Calibri Light"/>
          <w:szCs w:val="24"/>
          <w:lang w:val="de-AT" w:eastAsia="de-AT"/>
        </w:rPr>
        <w:t>Statt einer Maschine jeden einzelnen Schritt vorzuschreiben, bekommt sie viele Beispiele und lernt daraus selbst.</w:t>
      </w:r>
    </w:p>
    <w:p w14:paraId="11508544" w14:textId="77777777" w:rsidR="008C77B5" w:rsidRPr="00E17AB7" w:rsidRDefault="008C77B5" w:rsidP="00464B52">
      <w:pPr>
        <w:spacing w:after="0" w:line="240" w:lineRule="auto"/>
        <w:rPr>
          <w:rFonts w:eastAsia="Times New Roman" w:cs="Calibri Light"/>
          <w:szCs w:val="24"/>
          <w:lang w:val="de-AT" w:eastAsia="de-AT"/>
        </w:rPr>
      </w:pPr>
      <w:r w:rsidRPr="00E17AB7">
        <w:rPr>
          <w:rFonts w:eastAsia="Times New Roman" w:cs="Calibri Light"/>
          <w:b/>
          <w:bCs/>
          <w:i/>
          <w:iCs/>
          <w:szCs w:val="24"/>
          <w:lang w:val="de-AT" w:eastAsia="de-AT"/>
        </w:rPr>
        <w:t>Beispiel</w:t>
      </w:r>
      <w:r w:rsidRPr="00E17AB7">
        <w:rPr>
          <w:rFonts w:eastAsia="Times New Roman" w:cs="Calibri Light"/>
          <w:szCs w:val="24"/>
          <w:lang w:val="de-AT" w:eastAsia="de-AT"/>
        </w:rPr>
        <w:t>:</w:t>
      </w:r>
    </w:p>
    <w:p w14:paraId="3E25841F" w14:textId="59154DC1" w:rsidR="008C77B5" w:rsidRPr="00E17AB7" w:rsidRDefault="008C77B5" w:rsidP="00464B52">
      <w:pPr>
        <w:spacing w:after="100" w:afterAutospacing="1" w:line="240" w:lineRule="auto"/>
        <w:rPr>
          <w:rFonts w:eastAsia="Times New Roman" w:cs="Calibri Light"/>
          <w:szCs w:val="24"/>
          <w:lang w:val="de-AT" w:eastAsia="de-AT"/>
        </w:rPr>
      </w:pPr>
      <w:r w:rsidRPr="00E17AB7">
        <w:rPr>
          <w:rFonts w:eastAsia="Times New Roman" w:cs="Calibri Light"/>
          <w:szCs w:val="24"/>
          <w:lang w:val="de-AT" w:eastAsia="de-AT"/>
        </w:rPr>
        <w:t>Du zeigst einer KI viele Bilder von Katzen und Hunden. Mit der Zeit erkennt sie selbst den Unterschied.</w:t>
      </w:r>
    </w:p>
    <w:p w14:paraId="24707D9F" w14:textId="77777777" w:rsidR="001100FB" w:rsidRPr="00331F43" w:rsidRDefault="001100FB" w:rsidP="00DE7FA0">
      <w:pPr>
        <w:spacing w:before="100" w:beforeAutospacing="1" w:after="120" w:line="240" w:lineRule="auto"/>
        <w:rPr>
          <w:rFonts w:eastAsia="Times New Roman" w:cs="Calibri Light"/>
          <w:b/>
          <w:bCs/>
          <w:szCs w:val="24"/>
          <w:lang w:eastAsia="de-AT"/>
        </w:rPr>
      </w:pPr>
      <w:r w:rsidRPr="00331F43">
        <w:rPr>
          <w:rFonts w:eastAsia="Times New Roman" w:cs="Calibri Light"/>
          <w:b/>
          <w:bCs/>
          <w:szCs w:val="24"/>
          <w:lang w:eastAsia="de-AT"/>
        </w:rPr>
        <w:t>Wichtige Eigenschaften:</w:t>
      </w:r>
    </w:p>
    <w:p w14:paraId="19ACE59D" w14:textId="0849998A" w:rsidR="001100FB" w:rsidRPr="00331F43" w:rsidRDefault="001100FB" w:rsidP="001100FB">
      <w:pPr>
        <w:pStyle w:val="Listenabsatz"/>
        <w:numPr>
          <w:ilvl w:val="0"/>
          <w:numId w:val="9"/>
        </w:numPr>
        <w:spacing w:after="0" w:line="240" w:lineRule="auto"/>
        <w:rPr>
          <w:rFonts w:eastAsia="Times New Roman" w:cs="Calibri Light"/>
          <w:szCs w:val="24"/>
          <w:lang w:val="de-AT" w:eastAsia="de-AT"/>
        </w:rPr>
      </w:pPr>
      <w:r w:rsidRPr="00331F43">
        <w:rPr>
          <w:rFonts w:eastAsia="Times New Roman" w:cs="Calibri Light"/>
          <w:szCs w:val="24"/>
          <w:lang w:val="de-AT" w:eastAsia="de-AT"/>
        </w:rPr>
        <w:t xml:space="preserve">erkennt Muster (z. B. Gesichter oder Sprache) </w:t>
      </w:r>
    </w:p>
    <w:p w14:paraId="18F1776D" w14:textId="3D6B449A" w:rsidR="001100FB" w:rsidRPr="00331F43" w:rsidRDefault="001100FB" w:rsidP="001100FB">
      <w:pPr>
        <w:pStyle w:val="Listenabsatz"/>
        <w:numPr>
          <w:ilvl w:val="0"/>
          <w:numId w:val="9"/>
        </w:numPr>
        <w:spacing w:after="0" w:line="240" w:lineRule="auto"/>
        <w:rPr>
          <w:rFonts w:eastAsia="Times New Roman" w:cs="Calibri Light"/>
          <w:szCs w:val="24"/>
          <w:lang w:val="de-AT" w:eastAsia="de-AT"/>
        </w:rPr>
      </w:pPr>
      <w:r w:rsidRPr="00331F43">
        <w:rPr>
          <w:rFonts w:eastAsia="Times New Roman" w:cs="Calibri Light"/>
          <w:szCs w:val="24"/>
          <w:lang w:val="de-AT" w:eastAsia="de-AT"/>
        </w:rPr>
        <w:t xml:space="preserve">kann Vorhersagen machen (z. B. Wetter, Trends) </w:t>
      </w:r>
    </w:p>
    <w:p w14:paraId="074D4FEA" w14:textId="7A19E635" w:rsidR="004F2983" w:rsidRPr="00E17AB7" w:rsidRDefault="001100FB" w:rsidP="001100FB">
      <w:pPr>
        <w:pStyle w:val="Listenabsatz"/>
        <w:numPr>
          <w:ilvl w:val="0"/>
          <w:numId w:val="9"/>
        </w:numPr>
        <w:spacing w:before="100" w:beforeAutospacing="1"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wird mit mehr Daten immer besser</w:t>
      </w:r>
      <w:r w:rsidR="004F2983" w:rsidRPr="00E17AB7">
        <w:rPr>
          <w:rFonts w:eastAsia="Times New Roman" w:cs="Calibri Light"/>
          <w:szCs w:val="24"/>
          <w:lang w:val="de-AT" w:eastAsia="de-AT"/>
        </w:rPr>
        <w:t>.</w:t>
      </w:r>
    </w:p>
    <w:p w14:paraId="3BFF7589" w14:textId="6E146F7F" w:rsidR="004F2983" w:rsidRPr="00331F43" w:rsidRDefault="004F2983" w:rsidP="00E71ABD">
      <w:pPr>
        <w:pStyle w:val="berschrift2"/>
        <w:rPr>
          <w:rFonts w:asciiTheme="minorHAnsi" w:hAnsiTheme="minorHAnsi" w:cs="Calibri Light"/>
          <w:lang w:eastAsia="de-AT"/>
        </w:rPr>
      </w:pPr>
      <w:bookmarkStart w:id="6" w:name="_Toc230251453"/>
      <w:r w:rsidRPr="00331F43">
        <w:rPr>
          <w:rFonts w:asciiTheme="minorHAnsi" w:hAnsiTheme="minorHAnsi" w:cs="Calibri Light"/>
          <w:lang w:eastAsia="de-AT"/>
        </w:rPr>
        <w:t xml:space="preserve">2.2 </w:t>
      </w:r>
      <w:r w:rsidR="007D310D" w:rsidRPr="00331F43">
        <w:rPr>
          <w:rFonts w:asciiTheme="minorHAnsi" w:hAnsiTheme="minorHAnsi" w:cs="Calibri Light"/>
        </w:rPr>
        <w:t>Die drei Arten zu lernen</w:t>
      </w:r>
      <w:r w:rsidR="000012BE">
        <w:rPr>
          <w:rFonts w:asciiTheme="minorHAnsi" w:hAnsiTheme="minorHAnsi" w:cs="Calibri Light"/>
        </w:rPr>
        <w:t xml:space="preserve"> </w:t>
      </w:r>
      <w:r w:rsidR="00D21B5C">
        <w:rPr>
          <w:rFonts w:asciiTheme="minorHAnsi" w:hAnsiTheme="minorHAnsi" w:cs="Calibri Light"/>
        </w:rPr>
        <w:br/>
      </w:r>
      <w:r w:rsidR="00D21B5C">
        <w:t>(Gilt auch für das maschinelle Lernen)</w:t>
      </w:r>
      <w:bookmarkEnd w:id="6"/>
    </w:p>
    <w:p w14:paraId="4C843A7F" w14:textId="77777777" w:rsidR="00AB0EA2" w:rsidRPr="00EB2C8E" w:rsidRDefault="007D310D" w:rsidP="00347011">
      <w:pPr>
        <w:numPr>
          <w:ilvl w:val="0"/>
          <w:numId w:val="10"/>
        </w:numPr>
        <w:spacing w:before="120" w:after="0"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Überwachtes Lernen (</w:t>
      </w:r>
      <w:r w:rsidR="004F2983" w:rsidRPr="00E17AB7">
        <w:rPr>
          <w:rFonts w:eastAsia="Times New Roman" w:cs="Calibri Light"/>
          <w:b/>
          <w:bCs/>
          <w:szCs w:val="24"/>
          <w:lang w:val="de-AT" w:eastAsia="de-AT"/>
        </w:rPr>
        <w:t>Supervised Learning</w:t>
      </w:r>
      <w:r w:rsidRPr="00E17AB7">
        <w:rPr>
          <w:rFonts w:eastAsia="Times New Roman" w:cs="Calibri Light"/>
          <w:b/>
          <w:bCs/>
          <w:szCs w:val="24"/>
          <w:lang w:val="de-AT" w:eastAsia="de-AT"/>
        </w:rPr>
        <w:t>)</w:t>
      </w:r>
      <w:r w:rsidR="004F2983" w:rsidRPr="00E17AB7">
        <w:rPr>
          <w:rFonts w:eastAsia="Times New Roman" w:cs="Calibri Light"/>
          <w:b/>
          <w:bCs/>
          <w:szCs w:val="24"/>
          <w:lang w:val="de-AT" w:eastAsia="de-AT"/>
        </w:rPr>
        <w:t>:</w:t>
      </w:r>
      <w:r w:rsidR="00AB0EA2" w:rsidRPr="00E17AB7">
        <w:rPr>
          <w:rFonts w:eastAsia="Times New Roman" w:cs="Calibri Light"/>
          <w:szCs w:val="24"/>
          <w:lang w:val="de-AT" w:eastAsia="de-AT"/>
        </w:rPr>
        <w:br/>
      </w:r>
      <w:r w:rsidR="00AB0EA2" w:rsidRPr="00E17AB7">
        <w:rPr>
          <w:rFonts w:cs="Calibri Light"/>
          <w:szCs w:val="24"/>
          <w:lang w:val="de-AT"/>
        </w:rPr>
        <w:t xml:space="preserve">Die KI bekommt Daten </w:t>
      </w:r>
      <w:r w:rsidR="00AB0EA2" w:rsidRPr="00E17AB7">
        <w:rPr>
          <w:rStyle w:val="Fett"/>
          <w:rFonts w:cs="Calibri Light"/>
          <w:b w:val="0"/>
          <w:bCs w:val="0"/>
          <w:szCs w:val="24"/>
          <w:lang w:val="de-AT"/>
        </w:rPr>
        <w:t>mit Lösungen</w:t>
      </w:r>
      <w:r w:rsidR="00AB0EA2" w:rsidRPr="00E17AB7">
        <w:rPr>
          <w:rFonts w:cs="Calibri Light"/>
          <w:szCs w:val="24"/>
          <w:lang w:val="de-AT"/>
        </w:rPr>
        <w:t xml:space="preserve">. </w:t>
      </w:r>
      <w:r w:rsidR="004F2983" w:rsidRPr="00EB2C8E">
        <w:rPr>
          <w:rFonts w:eastAsia="Times New Roman" w:cs="Calibri Light"/>
          <w:szCs w:val="24"/>
          <w:lang w:val="de-AT" w:eastAsia="de-AT"/>
        </w:rPr>
        <w:t>Datensätze sind markiert (Label).</w:t>
      </w:r>
    </w:p>
    <w:p w14:paraId="524CE515" w14:textId="0D97DBEF" w:rsidR="004F2983" w:rsidRPr="008A13F0" w:rsidRDefault="004F2983" w:rsidP="008A13F0">
      <w:pPr>
        <w:spacing w:before="120" w:after="120" w:line="240" w:lineRule="auto"/>
        <w:ind w:left="1080"/>
        <w:rPr>
          <w:rFonts w:cs="Calibri Light"/>
          <w:szCs w:val="24"/>
          <w:lang w:val="de-AT"/>
        </w:rPr>
      </w:pPr>
      <w:r w:rsidRPr="009C4A1B">
        <w:rPr>
          <w:rFonts w:cs="Calibri Light"/>
          <w:i/>
          <w:iCs/>
          <w:szCs w:val="24"/>
          <w:lang w:val="de-AT"/>
        </w:rPr>
        <w:t>Beispiel</w:t>
      </w:r>
      <w:r w:rsidRPr="008A13F0">
        <w:rPr>
          <w:rFonts w:cs="Calibri Light"/>
          <w:szCs w:val="24"/>
          <w:lang w:val="de-AT"/>
        </w:rPr>
        <w:t>:</w:t>
      </w:r>
      <w:r w:rsidR="00E41544" w:rsidRPr="008A13F0">
        <w:rPr>
          <w:rFonts w:cs="Calibri Light"/>
          <w:szCs w:val="24"/>
          <w:lang w:val="de-AT"/>
        </w:rPr>
        <w:t xml:space="preserve"> </w:t>
      </w:r>
      <w:r w:rsidR="00734D13" w:rsidRPr="00E17AB7">
        <w:rPr>
          <w:rFonts w:cs="Calibri Light"/>
          <w:szCs w:val="24"/>
          <w:lang w:val="de-AT"/>
        </w:rPr>
        <w:t>E-Mails sind markiert mit „Spam“ oder „kein Spam“.</w:t>
      </w:r>
      <w:r w:rsidR="00734D13" w:rsidRPr="00E17AB7">
        <w:rPr>
          <w:rFonts w:cs="Calibri Light"/>
          <w:szCs w:val="24"/>
          <w:lang w:val="de-AT"/>
        </w:rPr>
        <w:br/>
      </w:r>
      <w:r w:rsidR="00F41279" w:rsidRPr="008A13F0">
        <w:rPr>
          <w:rFonts w:cs="Calibri Light"/>
          <w:szCs w:val="24"/>
          <w:lang w:val="de-AT"/>
        </w:rPr>
        <w:t>Die KI lernt, wie Spam aussieht.</w:t>
      </w:r>
    </w:p>
    <w:p w14:paraId="6AFD2813" w14:textId="27ECEFC9" w:rsidR="004F2983" w:rsidRPr="00331F43" w:rsidRDefault="003018E5" w:rsidP="00347011">
      <w:pPr>
        <w:numPr>
          <w:ilvl w:val="0"/>
          <w:numId w:val="10"/>
        </w:numPr>
        <w:spacing w:before="120" w:after="0" w:line="240" w:lineRule="auto"/>
        <w:ind w:left="714" w:hanging="357"/>
        <w:rPr>
          <w:rFonts w:eastAsia="Times New Roman" w:cs="Calibri Light"/>
          <w:szCs w:val="24"/>
          <w:lang w:eastAsia="de-AT"/>
        </w:rPr>
      </w:pPr>
      <w:r w:rsidRPr="00E17AB7">
        <w:rPr>
          <w:rFonts w:eastAsia="Times New Roman" w:cs="Calibri Light"/>
          <w:b/>
          <w:bCs/>
          <w:szCs w:val="24"/>
          <w:lang w:val="de-AT" w:eastAsia="de-AT"/>
        </w:rPr>
        <w:lastRenderedPageBreak/>
        <w:t>Unüberwachtes Lernen</w:t>
      </w:r>
      <w:r w:rsidRPr="00E17AB7">
        <w:rPr>
          <w:rFonts w:cs="Calibri Light"/>
          <w:szCs w:val="24"/>
          <w:lang w:val="de-AT"/>
        </w:rPr>
        <w:t xml:space="preserve"> (</w:t>
      </w:r>
      <w:r w:rsidR="004F2983" w:rsidRPr="00E17AB7">
        <w:rPr>
          <w:rFonts w:eastAsia="Times New Roman" w:cs="Calibri Light"/>
          <w:b/>
          <w:bCs/>
          <w:szCs w:val="24"/>
          <w:lang w:val="de-AT" w:eastAsia="de-AT"/>
        </w:rPr>
        <w:t>Unsupervised Learning</w:t>
      </w:r>
      <w:r w:rsidRPr="00E17AB7">
        <w:rPr>
          <w:rFonts w:eastAsia="Times New Roman" w:cs="Calibri Light"/>
          <w:b/>
          <w:bCs/>
          <w:szCs w:val="24"/>
          <w:lang w:val="de-AT" w:eastAsia="de-AT"/>
        </w:rPr>
        <w:t>)</w:t>
      </w:r>
      <w:r w:rsidR="004F2983" w:rsidRPr="00E17AB7">
        <w:rPr>
          <w:rFonts w:eastAsia="Times New Roman" w:cs="Calibri Light"/>
          <w:b/>
          <w:bCs/>
          <w:szCs w:val="24"/>
          <w:lang w:val="de-AT" w:eastAsia="de-AT"/>
        </w:rPr>
        <w:t>:</w:t>
      </w:r>
      <w:r w:rsidR="004F2983" w:rsidRPr="00E17AB7">
        <w:rPr>
          <w:rFonts w:eastAsia="Times New Roman" w:cs="Calibri Light"/>
          <w:szCs w:val="24"/>
          <w:lang w:val="de-AT" w:eastAsia="de-AT"/>
        </w:rPr>
        <w:t xml:space="preserve"> </w:t>
      </w:r>
      <w:r w:rsidR="00FF2C47" w:rsidRPr="00E17AB7">
        <w:rPr>
          <w:rFonts w:eastAsia="Times New Roman" w:cs="Calibri Light"/>
          <w:szCs w:val="24"/>
          <w:lang w:val="de-AT" w:eastAsia="de-AT"/>
        </w:rPr>
        <w:br/>
      </w:r>
      <w:r w:rsidR="00FF2C47" w:rsidRPr="00E17AB7">
        <w:rPr>
          <w:rFonts w:cs="Calibri Light"/>
          <w:szCs w:val="24"/>
          <w:lang w:val="de-AT"/>
        </w:rPr>
        <w:t xml:space="preserve">Die KI bekommt Daten </w:t>
      </w:r>
      <w:r w:rsidR="00FF2C47" w:rsidRPr="00E17AB7">
        <w:rPr>
          <w:rStyle w:val="Fett"/>
          <w:rFonts w:cs="Calibri Light"/>
          <w:szCs w:val="24"/>
          <w:lang w:val="de-AT"/>
        </w:rPr>
        <w:t>ohne Lösungen</w:t>
      </w:r>
      <w:r w:rsidR="00FF2C47" w:rsidRPr="00E17AB7">
        <w:rPr>
          <w:rFonts w:cs="Calibri Light"/>
          <w:szCs w:val="24"/>
          <w:lang w:val="de-AT"/>
        </w:rPr>
        <w:t xml:space="preserve"> und muss selbst Ordnung finden.</w:t>
      </w:r>
      <w:r w:rsidR="00BC23B7" w:rsidRPr="00E17AB7">
        <w:rPr>
          <w:rFonts w:cs="Calibri Light"/>
          <w:szCs w:val="24"/>
          <w:lang w:val="de-AT"/>
        </w:rPr>
        <w:t xml:space="preserve"> </w:t>
      </w:r>
      <w:r w:rsidR="004F2983" w:rsidRPr="00331F43">
        <w:rPr>
          <w:rFonts w:eastAsia="Times New Roman" w:cs="Calibri Light"/>
          <w:szCs w:val="24"/>
          <w:lang w:eastAsia="de-AT"/>
        </w:rPr>
        <w:t>Die KI findet selbst Strukturen in Daten.</w:t>
      </w:r>
    </w:p>
    <w:p w14:paraId="651FA561" w14:textId="3D4E4467" w:rsidR="00C34D63" w:rsidRDefault="00BC23B7" w:rsidP="009C4A1B">
      <w:pPr>
        <w:spacing w:before="120" w:after="120" w:line="240" w:lineRule="auto"/>
        <w:ind w:left="1080"/>
        <w:rPr>
          <w:rFonts w:cs="Calibri Light"/>
          <w:szCs w:val="24"/>
          <w:lang w:val="de-AT"/>
        </w:rPr>
      </w:pPr>
      <w:r w:rsidRPr="008A13F0">
        <w:rPr>
          <w:rFonts w:cs="Calibri Light"/>
          <w:i/>
          <w:iCs/>
          <w:szCs w:val="24"/>
          <w:lang w:val="de-AT"/>
        </w:rPr>
        <w:t>Beispiel</w:t>
      </w:r>
      <w:r w:rsidRPr="00E17AB7">
        <w:rPr>
          <w:rFonts w:cs="Calibri Light"/>
          <w:szCs w:val="24"/>
          <w:lang w:val="de-AT"/>
        </w:rPr>
        <w:t>:</w:t>
      </w:r>
      <w:r w:rsidR="00E41544">
        <w:rPr>
          <w:rFonts w:cs="Calibri Light"/>
          <w:szCs w:val="24"/>
          <w:lang w:val="de-AT"/>
        </w:rPr>
        <w:t xml:space="preserve"> </w:t>
      </w:r>
      <w:r w:rsidRPr="00E17AB7">
        <w:rPr>
          <w:rFonts w:cs="Calibri Light"/>
          <w:szCs w:val="24"/>
          <w:lang w:val="de-AT"/>
        </w:rPr>
        <w:t>Ein Online-Shop erkennt automatisch verschiedene Kundengruppen, ohne dass jemand sie vorher festgelegt hat.</w:t>
      </w:r>
    </w:p>
    <w:p w14:paraId="794B68F0" w14:textId="0E46A13F" w:rsidR="00F37D09" w:rsidRDefault="0049007F" w:rsidP="009C4A1B">
      <w:pPr>
        <w:numPr>
          <w:ilvl w:val="0"/>
          <w:numId w:val="10"/>
        </w:numPr>
        <w:spacing w:before="120" w:after="0" w:line="240" w:lineRule="auto"/>
        <w:ind w:left="714" w:hanging="357"/>
        <w:rPr>
          <w:rFonts w:eastAsia="Times New Roman" w:cs="Calibri Light"/>
          <w:szCs w:val="24"/>
          <w:lang w:val="de-AT" w:eastAsia="de-AT"/>
        </w:rPr>
      </w:pPr>
      <w:r w:rsidRPr="009C4A1B">
        <w:rPr>
          <w:rFonts w:eastAsia="Times New Roman" w:cs="Calibri Light"/>
          <w:b/>
          <w:bCs/>
          <w:szCs w:val="24"/>
          <w:lang w:val="de-AT" w:eastAsia="de-AT"/>
        </w:rPr>
        <w:t>Bestärkendes</w:t>
      </w:r>
      <w:r w:rsidRPr="004C1A4E">
        <w:rPr>
          <w:rFonts w:cs="Calibri Light"/>
          <w:b/>
          <w:bCs/>
          <w:szCs w:val="24"/>
          <w:lang w:val="de-AT"/>
        </w:rPr>
        <w:t xml:space="preserve"> Lernen</w:t>
      </w:r>
      <w:r w:rsidRPr="004C1A4E">
        <w:rPr>
          <w:rFonts w:cs="Calibri Light"/>
          <w:szCs w:val="24"/>
          <w:lang w:val="de-AT"/>
        </w:rPr>
        <w:t xml:space="preserve"> </w:t>
      </w:r>
      <w:r w:rsidR="00DE7A37" w:rsidRPr="004C1A4E">
        <w:rPr>
          <w:rFonts w:cs="Calibri Light"/>
          <w:szCs w:val="24"/>
          <w:lang w:val="de-AT"/>
        </w:rPr>
        <w:t>(</w:t>
      </w:r>
      <w:r w:rsidR="004F2983" w:rsidRPr="004C1A4E">
        <w:rPr>
          <w:rFonts w:eastAsia="Times New Roman" w:cs="Calibri Light"/>
          <w:b/>
          <w:bCs/>
          <w:szCs w:val="24"/>
          <w:lang w:val="de-AT" w:eastAsia="de-AT"/>
        </w:rPr>
        <w:t>Reinforcement Learning</w:t>
      </w:r>
      <w:r w:rsidR="00DE7A37" w:rsidRPr="004C1A4E">
        <w:rPr>
          <w:rFonts w:eastAsia="Times New Roman" w:cs="Calibri Light"/>
          <w:b/>
          <w:bCs/>
          <w:szCs w:val="24"/>
          <w:lang w:val="de-AT" w:eastAsia="de-AT"/>
        </w:rPr>
        <w:t>)</w:t>
      </w:r>
      <w:r w:rsidRPr="004C1A4E">
        <w:rPr>
          <w:rFonts w:eastAsia="Times New Roman" w:cs="Calibri Light"/>
          <w:b/>
          <w:bCs/>
          <w:szCs w:val="24"/>
          <w:lang w:val="de-AT" w:eastAsia="de-AT"/>
        </w:rPr>
        <w:t>:</w:t>
      </w:r>
      <w:r w:rsidR="00F55773">
        <w:rPr>
          <w:rFonts w:eastAsia="Times New Roman" w:cs="Calibri Light"/>
          <w:b/>
          <w:bCs/>
          <w:szCs w:val="24"/>
          <w:lang w:val="de-AT" w:eastAsia="de-AT"/>
        </w:rPr>
        <w:t xml:space="preserve"> </w:t>
      </w:r>
      <w:r w:rsidR="00315CC9" w:rsidRPr="004C1A4E">
        <w:rPr>
          <w:rFonts w:cs="Calibri Light"/>
          <w:szCs w:val="24"/>
          <w:lang w:val="de-AT"/>
        </w:rPr>
        <w:t xml:space="preserve">Die KI lernt durch </w:t>
      </w:r>
      <w:r w:rsidR="00315CC9" w:rsidRPr="004C1A4E">
        <w:rPr>
          <w:rStyle w:val="Fett"/>
          <w:rFonts w:cs="Calibri Light"/>
          <w:szCs w:val="24"/>
          <w:lang w:val="de-AT"/>
        </w:rPr>
        <w:t>Ausprobieren und Belohnung</w:t>
      </w:r>
      <w:r w:rsidR="00315CC9" w:rsidRPr="004C1A4E">
        <w:rPr>
          <w:rFonts w:cs="Calibri Light"/>
          <w:szCs w:val="24"/>
          <w:lang w:val="de-AT"/>
        </w:rPr>
        <w:t xml:space="preserve">. </w:t>
      </w:r>
      <w:r w:rsidR="0095705D" w:rsidRPr="004C1A4E">
        <w:rPr>
          <w:rFonts w:cs="Calibri Light"/>
          <w:szCs w:val="24"/>
          <w:lang w:val="de-AT"/>
        </w:rPr>
        <w:t>(„</w:t>
      </w:r>
      <w:r w:rsidR="004F2983" w:rsidRPr="004C1A4E">
        <w:rPr>
          <w:rFonts w:eastAsia="Times New Roman" w:cs="Calibri Light"/>
          <w:szCs w:val="24"/>
          <w:lang w:val="de-AT" w:eastAsia="de-AT"/>
        </w:rPr>
        <w:t>Versuch und Irrtum</w:t>
      </w:r>
      <w:r w:rsidR="0069483E" w:rsidRPr="004C1A4E">
        <w:rPr>
          <w:rFonts w:eastAsia="Times New Roman" w:cs="Calibri Light"/>
          <w:szCs w:val="24"/>
          <w:lang w:val="de-AT" w:eastAsia="de-AT"/>
        </w:rPr>
        <w:t>”</w:t>
      </w:r>
      <w:r w:rsidR="0095705D" w:rsidRPr="004C1A4E">
        <w:rPr>
          <w:rFonts w:eastAsia="Times New Roman" w:cs="Calibri Light"/>
          <w:szCs w:val="24"/>
          <w:lang w:val="de-AT" w:eastAsia="de-AT"/>
        </w:rPr>
        <w:t>)</w:t>
      </w:r>
    </w:p>
    <w:p w14:paraId="0CF74BC1" w14:textId="42776430" w:rsidR="004F2983" w:rsidRPr="004C1A4E" w:rsidRDefault="004C1A4E" w:rsidP="008A13F0">
      <w:pPr>
        <w:spacing w:before="120" w:after="120" w:line="240" w:lineRule="auto"/>
        <w:ind w:left="1080"/>
        <w:rPr>
          <w:rFonts w:eastAsia="Times New Roman" w:cs="Calibri Light"/>
          <w:szCs w:val="24"/>
          <w:lang w:val="de-AT" w:eastAsia="de-AT"/>
        </w:rPr>
      </w:pPr>
      <w:r w:rsidRPr="008A13F0">
        <w:rPr>
          <w:rFonts w:eastAsia="Times New Roman" w:cs="Calibri Light"/>
          <w:i/>
          <w:iCs/>
          <w:szCs w:val="24"/>
          <w:lang w:val="de-AT" w:eastAsia="de-AT"/>
        </w:rPr>
        <w:t>Beispiel</w:t>
      </w:r>
      <w:r>
        <w:rPr>
          <w:rFonts w:eastAsia="Times New Roman" w:cs="Calibri Light"/>
          <w:szCs w:val="24"/>
          <w:lang w:val="de-AT" w:eastAsia="de-AT"/>
        </w:rPr>
        <w:t xml:space="preserve">: </w:t>
      </w:r>
      <w:r w:rsidR="004F2983" w:rsidRPr="004C1A4E">
        <w:rPr>
          <w:rFonts w:eastAsia="Times New Roman" w:cs="Calibri Light"/>
          <w:szCs w:val="24"/>
          <w:lang w:val="de-AT" w:eastAsia="de-AT"/>
        </w:rPr>
        <w:t xml:space="preserve">Ein </w:t>
      </w:r>
      <w:r w:rsidR="004F2983" w:rsidRPr="00C34D63">
        <w:rPr>
          <w:rFonts w:cs="Calibri Light"/>
          <w:szCs w:val="24"/>
          <w:lang w:val="de-AT"/>
        </w:rPr>
        <w:t>Agent</w:t>
      </w:r>
      <w:r w:rsidR="004F2983" w:rsidRPr="004C1A4E">
        <w:rPr>
          <w:rFonts w:eastAsia="Times New Roman" w:cs="Calibri Light"/>
          <w:szCs w:val="24"/>
          <w:lang w:val="de-AT" w:eastAsia="de-AT"/>
        </w:rPr>
        <w:t xml:space="preserve"> bekommt Punkte für richtige Aktionen (z.B. Roboter, die </w:t>
      </w:r>
      <w:r w:rsidR="00AA693A">
        <w:rPr>
          <w:rFonts w:eastAsia="Times New Roman" w:cs="Calibri Light"/>
          <w:szCs w:val="24"/>
          <w:lang w:val="de-AT" w:eastAsia="de-AT"/>
        </w:rPr>
        <w:t xml:space="preserve">das </w:t>
      </w:r>
      <w:r w:rsidR="004F2983" w:rsidRPr="004C1A4E">
        <w:rPr>
          <w:rFonts w:eastAsia="Times New Roman" w:cs="Calibri Light"/>
          <w:szCs w:val="24"/>
          <w:lang w:val="de-AT" w:eastAsia="de-AT"/>
        </w:rPr>
        <w:t>Gehen lernen).</w:t>
      </w:r>
    </w:p>
    <w:p w14:paraId="0621DF7E" w14:textId="77777777" w:rsidR="004F2983" w:rsidRPr="00E17AB7" w:rsidRDefault="004F2983" w:rsidP="008D6DD5">
      <w:pPr>
        <w:pStyle w:val="berschrift2"/>
        <w:rPr>
          <w:rFonts w:asciiTheme="minorHAnsi" w:hAnsiTheme="minorHAnsi" w:cs="Calibri Light"/>
          <w:lang w:val="de-AT" w:eastAsia="de-AT"/>
        </w:rPr>
      </w:pPr>
      <w:bookmarkStart w:id="7" w:name="_Toc230251454"/>
      <w:r w:rsidRPr="00E17AB7">
        <w:rPr>
          <w:rFonts w:asciiTheme="minorHAnsi" w:hAnsiTheme="minorHAnsi" w:cs="Calibri Light"/>
          <w:lang w:val="de-AT" w:eastAsia="de-AT"/>
        </w:rPr>
        <w:t>2.3 Künstliche Neuronale Netze (KNN)</w:t>
      </w:r>
      <w:bookmarkEnd w:id="7"/>
    </w:p>
    <w:p w14:paraId="5C8796F9" w14:textId="103DD03F" w:rsidR="004F2983" w:rsidRPr="00E17AB7" w:rsidRDefault="00113FA7" w:rsidP="008D6DD5">
      <w:pPr>
        <w:spacing w:before="120" w:after="0" w:line="240" w:lineRule="auto"/>
        <w:rPr>
          <w:rFonts w:eastAsia="Times New Roman" w:cs="Calibri Light"/>
          <w:szCs w:val="24"/>
          <w:lang w:val="de-AT" w:eastAsia="de-AT"/>
        </w:rPr>
      </w:pPr>
      <w:r>
        <w:t xml:space="preserve">Diese sind dem menschlichen Gehirn nachempfunden. Sie bestehen aus Millionen von winzigen Recheneinheiten, den </w:t>
      </w:r>
      <w:r>
        <w:rPr>
          <w:b/>
          <w:bCs/>
        </w:rPr>
        <w:t>künstlichen Neuronen</w:t>
      </w:r>
      <w:r>
        <w:t>, die in drei großen Schichten (Layern) organisiert sind</w:t>
      </w:r>
      <w:r w:rsidR="004F2983" w:rsidRPr="00E17AB7">
        <w:rPr>
          <w:rFonts w:eastAsia="Times New Roman" w:cs="Calibri Light"/>
          <w:szCs w:val="24"/>
          <w:lang w:val="de-AT" w:eastAsia="de-AT"/>
        </w:rPr>
        <w:t>:</w:t>
      </w:r>
    </w:p>
    <w:p w14:paraId="58B7C31F" w14:textId="371B3554" w:rsidR="004F2983" w:rsidRPr="00E17AB7" w:rsidRDefault="00112148" w:rsidP="00D04F54">
      <w:pPr>
        <w:numPr>
          <w:ilvl w:val="0"/>
          <w:numId w:val="11"/>
        </w:numPr>
        <w:spacing w:before="120" w:after="100" w:afterAutospacing="1"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Eingabe</w:t>
      </w:r>
      <w:r w:rsidR="00AD5AF4">
        <w:rPr>
          <w:rFonts w:eastAsia="Times New Roman" w:cs="Calibri Light"/>
          <w:b/>
          <w:bCs/>
          <w:szCs w:val="24"/>
          <w:lang w:val="de-AT" w:eastAsia="de-AT"/>
        </w:rPr>
        <w:t>schicht</w:t>
      </w:r>
      <w:r w:rsidRPr="00E17AB7">
        <w:rPr>
          <w:rFonts w:eastAsia="Times New Roman" w:cs="Calibri Light"/>
          <w:b/>
          <w:bCs/>
          <w:szCs w:val="24"/>
          <w:lang w:val="de-AT" w:eastAsia="de-AT"/>
        </w:rPr>
        <w:t xml:space="preserve"> (</w:t>
      </w:r>
      <w:r w:rsidR="004F2983" w:rsidRPr="00E17AB7">
        <w:rPr>
          <w:rFonts w:eastAsia="Times New Roman" w:cs="Calibri Light"/>
          <w:b/>
          <w:bCs/>
          <w:szCs w:val="24"/>
          <w:lang w:val="de-AT" w:eastAsia="de-AT"/>
        </w:rPr>
        <w:t>Input Layer</w:t>
      </w:r>
      <w:r w:rsidRPr="00E17AB7">
        <w:rPr>
          <w:rFonts w:eastAsia="Times New Roman" w:cs="Calibri Light"/>
          <w:b/>
          <w:bCs/>
          <w:szCs w:val="24"/>
          <w:lang w:val="de-AT" w:eastAsia="de-AT"/>
        </w:rPr>
        <w:t>)</w:t>
      </w:r>
      <w:r w:rsidR="004F2983" w:rsidRPr="00E17AB7">
        <w:rPr>
          <w:rFonts w:eastAsia="Times New Roman" w:cs="Calibri Light"/>
          <w:b/>
          <w:bCs/>
          <w:szCs w:val="24"/>
          <w:lang w:val="de-AT" w:eastAsia="de-AT"/>
        </w:rPr>
        <w:t>:</w:t>
      </w:r>
      <w:r w:rsidR="004F2983" w:rsidRPr="00E17AB7">
        <w:rPr>
          <w:rFonts w:eastAsia="Times New Roman" w:cs="Calibri Light"/>
          <w:szCs w:val="24"/>
          <w:lang w:val="de-AT" w:eastAsia="de-AT"/>
        </w:rPr>
        <w:t xml:space="preserve"> </w:t>
      </w:r>
      <w:r w:rsidR="00686452" w:rsidRPr="00E17AB7">
        <w:rPr>
          <w:rFonts w:eastAsia="Times New Roman" w:cs="Calibri Light"/>
          <w:szCs w:val="24"/>
          <w:lang w:val="de-AT" w:eastAsia="de-AT"/>
        </w:rPr>
        <w:br/>
      </w:r>
      <w:r w:rsidR="00686452" w:rsidRPr="00E17AB7">
        <w:rPr>
          <w:rFonts w:cs="Calibri Light"/>
          <w:szCs w:val="24"/>
          <w:lang w:val="de-AT"/>
        </w:rPr>
        <w:t>Die KI bekommt Daten, z B. ein</w:t>
      </w:r>
      <w:r w:rsidR="004F2983" w:rsidRPr="00E17AB7">
        <w:rPr>
          <w:rFonts w:eastAsia="Times New Roman" w:cs="Calibri Light"/>
          <w:szCs w:val="24"/>
          <w:lang w:val="de-AT" w:eastAsia="de-AT"/>
        </w:rPr>
        <w:t xml:space="preserve"> Bild</w:t>
      </w:r>
      <w:r w:rsidR="008D6DD5">
        <w:rPr>
          <w:rFonts w:eastAsia="Times New Roman" w:cs="Calibri Light"/>
          <w:szCs w:val="24"/>
          <w:lang w:val="de-AT" w:eastAsia="de-AT"/>
        </w:rPr>
        <w:t>.</w:t>
      </w:r>
    </w:p>
    <w:p w14:paraId="4C7EEBFF" w14:textId="77777777" w:rsidR="00B31236" w:rsidRPr="00B31236" w:rsidRDefault="00367F2D" w:rsidP="00D04F54">
      <w:pPr>
        <w:numPr>
          <w:ilvl w:val="0"/>
          <w:numId w:val="11"/>
        </w:numPr>
        <w:spacing w:before="120" w:after="100" w:afterAutospacing="1" w:line="240" w:lineRule="auto"/>
        <w:ind w:left="714" w:hanging="357"/>
        <w:rPr>
          <w:rFonts w:eastAsia="Times New Roman" w:cs="Calibri Light"/>
          <w:szCs w:val="24"/>
          <w:lang w:val="de-AT" w:eastAsia="de-AT"/>
        </w:rPr>
      </w:pPr>
      <w:r w:rsidRPr="00E17AB7">
        <w:rPr>
          <w:rFonts w:cs="Calibri Light"/>
          <w:szCs w:val="24"/>
          <w:lang w:val="de-AT"/>
        </w:rPr>
        <w:t>Verarbeitung</w:t>
      </w:r>
      <w:r w:rsidR="00AD5AF4">
        <w:rPr>
          <w:rFonts w:cs="Calibri Light"/>
          <w:szCs w:val="24"/>
          <w:lang w:val="de-AT"/>
        </w:rPr>
        <w:t>ungsschicht</w:t>
      </w:r>
      <w:r w:rsidRPr="00E17AB7">
        <w:rPr>
          <w:rFonts w:cs="Calibri Light"/>
          <w:szCs w:val="24"/>
          <w:lang w:val="de-AT"/>
        </w:rPr>
        <w:t xml:space="preserve"> (</w:t>
      </w:r>
      <w:r w:rsidR="004F2983" w:rsidRPr="00E17AB7">
        <w:rPr>
          <w:rFonts w:eastAsia="Times New Roman" w:cs="Calibri Light"/>
          <w:b/>
          <w:bCs/>
          <w:szCs w:val="24"/>
          <w:lang w:val="de-AT" w:eastAsia="de-AT"/>
        </w:rPr>
        <w:t>Hidden Layers</w:t>
      </w:r>
      <w:r w:rsidR="00AD5AF4">
        <w:rPr>
          <w:rFonts w:eastAsia="Times New Roman" w:cs="Calibri Light"/>
          <w:b/>
          <w:bCs/>
          <w:szCs w:val="24"/>
          <w:lang w:val="de-AT" w:eastAsia="de-AT"/>
        </w:rPr>
        <w:t>/V</w:t>
      </w:r>
      <w:r w:rsidR="004F2983" w:rsidRPr="00E17AB7">
        <w:rPr>
          <w:rFonts w:eastAsia="Times New Roman" w:cs="Calibri Light"/>
          <w:b/>
          <w:bCs/>
          <w:szCs w:val="24"/>
          <w:lang w:val="de-AT" w:eastAsia="de-AT"/>
        </w:rPr>
        <w:t>erborgene Schichten):</w:t>
      </w:r>
    </w:p>
    <w:p w14:paraId="1CC54EFC" w14:textId="0EB18D1B" w:rsidR="004F2983" w:rsidRPr="00E17AB7" w:rsidRDefault="00AD2323" w:rsidP="00B31236">
      <w:pPr>
        <w:spacing w:before="120" w:after="100" w:afterAutospacing="1" w:line="240" w:lineRule="auto"/>
        <w:ind w:left="1077"/>
        <w:rPr>
          <w:rFonts w:eastAsia="Times New Roman" w:cs="Calibri Light"/>
          <w:szCs w:val="24"/>
          <w:lang w:val="de-AT" w:eastAsia="de-AT"/>
        </w:rPr>
      </w:pPr>
      <w:r>
        <w:rPr>
          <w:b/>
          <w:bCs/>
        </w:rPr>
        <w:t>Wie es funktioniert:</w:t>
      </w:r>
      <w:r>
        <w:t xml:space="preserve"> Die Neuronen leiten Signale aneinander weiter. Dabei besitzt jede Verbindung eine </w:t>
      </w:r>
      <w:r>
        <w:rPr>
          <w:b/>
          <w:bCs/>
        </w:rPr>
        <w:t>Gewichtung</w:t>
      </w:r>
      <w:r>
        <w:t xml:space="preserve"> (Bedeutung). Das Netz lernt mit der Zeit, welche Verbindungen wichtig sind und welche nicht, um ein Muster zu erkennen.</w:t>
      </w:r>
      <w:r w:rsidR="004F2983" w:rsidRPr="00E17AB7">
        <w:rPr>
          <w:rFonts w:eastAsia="Times New Roman" w:cs="Calibri Light"/>
          <w:szCs w:val="24"/>
          <w:lang w:val="de-AT" w:eastAsia="de-AT"/>
        </w:rPr>
        <w:t>.</w:t>
      </w:r>
    </w:p>
    <w:p w14:paraId="5873E167" w14:textId="72592C7A" w:rsidR="004F2983" w:rsidRPr="00E17AB7" w:rsidRDefault="00926BB6" w:rsidP="00D04F54">
      <w:pPr>
        <w:numPr>
          <w:ilvl w:val="0"/>
          <w:numId w:val="11"/>
        </w:numPr>
        <w:spacing w:before="120" w:after="100" w:afterAutospacing="1"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Ausgabe</w:t>
      </w:r>
      <w:r w:rsidR="00AD5AF4">
        <w:rPr>
          <w:rFonts w:eastAsia="Times New Roman" w:cs="Calibri Light"/>
          <w:b/>
          <w:bCs/>
          <w:szCs w:val="24"/>
          <w:lang w:val="de-AT" w:eastAsia="de-AT"/>
        </w:rPr>
        <w:t>schicht</w:t>
      </w:r>
      <w:r w:rsidRPr="00E17AB7">
        <w:rPr>
          <w:rFonts w:eastAsia="Times New Roman" w:cs="Calibri Light"/>
          <w:b/>
          <w:bCs/>
          <w:szCs w:val="24"/>
          <w:lang w:val="de-AT" w:eastAsia="de-AT"/>
        </w:rPr>
        <w:t xml:space="preserve"> (</w:t>
      </w:r>
      <w:r w:rsidR="004F2983" w:rsidRPr="00E17AB7">
        <w:rPr>
          <w:rFonts w:eastAsia="Times New Roman" w:cs="Calibri Light"/>
          <w:b/>
          <w:bCs/>
          <w:szCs w:val="24"/>
          <w:lang w:val="de-AT" w:eastAsia="de-AT"/>
        </w:rPr>
        <w:t>Output Layer):</w:t>
      </w:r>
      <w:r w:rsidR="004F2983" w:rsidRPr="00E17AB7">
        <w:rPr>
          <w:rFonts w:eastAsia="Times New Roman" w:cs="Calibri Light"/>
          <w:szCs w:val="24"/>
          <w:lang w:val="de-AT" w:eastAsia="de-AT"/>
        </w:rPr>
        <w:t xml:space="preserve"> </w:t>
      </w:r>
      <w:r w:rsidR="000C4922" w:rsidRPr="00E17AB7">
        <w:rPr>
          <w:rFonts w:eastAsia="Times New Roman" w:cs="Calibri Light"/>
          <w:szCs w:val="24"/>
          <w:lang w:val="de-AT" w:eastAsia="de-AT"/>
        </w:rPr>
        <w:br/>
      </w:r>
      <w:r w:rsidR="00713A16">
        <w:t xml:space="preserve">Die letzten Neuronen in der Kette liefern das Endergebnis. Sie sagen zum Beispiel mit einer Wahrscheinlichkeit von 98 %: </w:t>
      </w:r>
      <w:r w:rsidR="00713A16">
        <w:rPr>
          <w:i/>
          <w:iCs/>
        </w:rPr>
        <w:t>"Es ist ein Hund"</w:t>
      </w:r>
      <w:r w:rsidR="00713A16">
        <w:t>.</w:t>
      </w:r>
    </w:p>
    <w:p w14:paraId="2707FF87" w14:textId="4AFD777C" w:rsidR="006E07C0" w:rsidRPr="00E17AB7" w:rsidRDefault="00263054" w:rsidP="006E07C0">
      <w:pPr>
        <w:spacing w:before="120" w:after="100" w:afterAutospacing="1" w:line="240" w:lineRule="auto"/>
        <w:rPr>
          <w:rFonts w:eastAsia="Times New Roman" w:cs="Calibri Light"/>
          <w:szCs w:val="24"/>
          <w:lang w:val="de-AT" w:eastAsia="de-AT"/>
        </w:rPr>
      </w:pPr>
      <w:r>
        <w:rPr>
          <w:b/>
          <w:bCs/>
        </w:rPr>
        <w:t>Prinzip</w:t>
      </w:r>
      <w:r w:rsidR="006B0AF5">
        <w:rPr>
          <w:b/>
          <w:bCs/>
        </w:rPr>
        <w:t xml:space="preserve"> eines </w:t>
      </w:r>
      <w:r w:rsidR="006B0AF5" w:rsidRPr="006B0AF5">
        <w:rPr>
          <w:b/>
          <w:bCs/>
        </w:rPr>
        <w:t>Künstliche</w:t>
      </w:r>
      <w:r w:rsidR="006B0AF5">
        <w:rPr>
          <w:b/>
          <w:bCs/>
        </w:rPr>
        <w:t>n</w:t>
      </w:r>
      <w:r w:rsidR="006B0AF5" w:rsidRPr="006B0AF5">
        <w:rPr>
          <w:b/>
          <w:bCs/>
        </w:rPr>
        <w:t xml:space="preserve"> Neuronale Netze</w:t>
      </w:r>
      <w:r w:rsidR="006B0AF5">
        <w:rPr>
          <w:b/>
          <w:bCs/>
        </w:rPr>
        <w:t>s</w:t>
      </w:r>
      <w:r>
        <w:rPr>
          <w:b/>
          <w:bCs/>
        </w:rPr>
        <w:t>:</w:t>
      </w:r>
      <w:r>
        <w:t xml:space="preserve"> Die KI programmiert sich quasi selbst. Durch das Zusammenspiel der Neuronen erkennt sie komplexe Muster aus den Beispielen und kann danach völlig eigenständig Entscheidungen für neue, unbekannte Daten treffen.</w:t>
      </w:r>
    </w:p>
    <w:p w14:paraId="076876D9" w14:textId="77777777" w:rsidR="004F2983" w:rsidRPr="008D6DD5" w:rsidRDefault="004F2983" w:rsidP="0075410C">
      <w:pPr>
        <w:pStyle w:val="berschrift2"/>
        <w:rPr>
          <w:rFonts w:asciiTheme="minorHAnsi" w:hAnsiTheme="minorHAnsi" w:cs="Calibri Light"/>
          <w:lang w:val="de-AT" w:eastAsia="de-AT"/>
        </w:rPr>
      </w:pPr>
      <w:bookmarkStart w:id="8" w:name="_Toc230251455"/>
      <w:r w:rsidRPr="008D6DD5">
        <w:rPr>
          <w:rFonts w:asciiTheme="minorHAnsi" w:hAnsiTheme="minorHAnsi" w:cs="Calibri Light"/>
          <w:lang w:val="de-AT" w:eastAsia="de-AT"/>
        </w:rPr>
        <w:t>2.4 Deep Learning</w:t>
      </w:r>
      <w:bookmarkEnd w:id="8"/>
    </w:p>
    <w:p w14:paraId="7EA81505" w14:textId="77777777" w:rsidR="00F77BDE" w:rsidRPr="00331F43" w:rsidRDefault="00F77BDE" w:rsidP="008D6DD5">
      <w:pPr>
        <w:spacing w:before="120"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Deep Learning ist eine besondere Art von Maschinellem Lernen.</w:t>
      </w:r>
      <w:r w:rsidRPr="00331F43">
        <w:rPr>
          <w:rFonts w:eastAsia="Times New Roman" w:cs="Calibri Light"/>
          <w:szCs w:val="24"/>
          <w:lang w:val="de-AT" w:eastAsia="de-AT"/>
        </w:rPr>
        <w:br/>
        <w:t xml:space="preserve">Dabei nutzt die KI </w:t>
      </w:r>
      <w:r w:rsidRPr="00331F43">
        <w:rPr>
          <w:rFonts w:eastAsia="Times New Roman" w:cs="Calibri Light"/>
          <w:b/>
          <w:bCs/>
          <w:szCs w:val="24"/>
          <w:lang w:val="de-AT" w:eastAsia="de-AT"/>
        </w:rPr>
        <w:t>sehr große neuronale Netze mit vielen Schichten</w:t>
      </w:r>
      <w:r w:rsidRPr="00331F43">
        <w:rPr>
          <w:rFonts w:eastAsia="Times New Roman" w:cs="Calibri Light"/>
          <w:szCs w:val="24"/>
          <w:lang w:val="de-AT" w:eastAsia="de-AT"/>
        </w:rPr>
        <w:t>.</w:t>
      </w:r>
    </w:p>
    <w:p w14:paraId="113B4C91" w14:textId="1159E57D" w:rsidR="00F77BDE" w:rsidRPr="00331F43" w:rsidRDefault="00F77BDE" w:rsidP="00FA697C">
      <w:pPr>
        <w:spacing w:before="100" w:beforeAutospacing="1" w:after="0" w:line="240" w:lineRule="auto"/>
        <w:rPr>
          <w:rFonts w:eastAsia="Times New Roman" w:cs="Calibri Light"/>
          <w:szCs w:val="24"/>
          <w:lang w:val="de-AT" w:eastAsia="de-AT"/>
        </w:rPr>
      </w:pPr>
      <w:r w:rsidRPr="00331F43">
        <w:rPr>
          <w:rFonts w:eastAsia="Times New Roman" w:cs="Calibri Light"/>
          <w:b/>
          <w:bCs/>
          <w:szCs w:val="24"/>
          <w:lang w:val="de-AT" w:eastAsia="de-AT"/>
        </w:rPr>
        <w:t>Was ist das Besondere?</w:t>
      </w:r>
    </w:p>
    <w:p w14:paraId="2AF511F2" w14:textId="77777777" w:rsidR="00F77BDE" w:rsidRPr="00331F43" w:rsidRDefault="00F77BDE" w:rsidP="00D04F54">
      <w:pPr>
        <w:numPr>
          <w:ilvl w:val="0"/>
          <w:numId w:val="21"/>
        </w:numPr>
        <w:spacing w:after="100" w:afterAutospacing="1" w:line="240" w:lineRule="auto"/>
        <w:ind w:left="714" w:hanging="357"/>
        <w:rPr>
          <w:rFonts w:eastAsia="Times New Roman" w:cs="Calibri Light"/>
          <w:szCs w:val="24"/>
          <w:lang w:val="de-AT" w:eastAsia="de-AT"/>
        </w:rPr>
      </w:pPr>
      <w:r w:rsidRPr="00331F43">
        <w:rPr>
          <w:rFonts w:eastAsia="Times New Roman" w:cs="Calibri Light"/>
          <w:szCs w:val="24"/>
          <w:lang w:val="de-AT" w:eastAsia="de-AT"/>
        </w:rPr>
        <w:t xml:space="preserve">Die KI kann </w:t>
      </w:r>
      <w:r w:rsidRPr="00331F43">
        <w:rPr>
          <w:rFonts w:eastAsia="Times New Roman" w:cs="Calibri Light"/>
          <w:b/>
          <w:bCs/>
          <w:szCs w:val="24"/>
          <w:lang w:val="de-AT" w:eastAsia="de-AT"/>
        </w:rPr>
        <w:t>komplexe Dinge erkennen</w:t>
      </w:r>
      <w:r w:rsidRPr="00331F43">
        <w:rPr>
          <w:rFonts w:eastAsia="Times New Roman" w:cs="Calibri Light"/>
          <w:szCs w:val="24"/>
          <w:lang w:val="de-AT" w:eastAsia="de-AT"/>
        </w:rPr>
        <w:t xml:space="preserve"> </w:t>
      </w:r>
    </w:p>
    <w:p w14:paraId="16BE3E65" w14:textId="77777777" w:rsidR="00F77BDE" w:rsidRPr="00331F43" w:rsidRDefault="00F77BDE" w:rsidP="00D04F54">
      <w:pPr>
        <w:numPr>
          <w:ilvl w:val="0"/>
          <w:numId w:val="21"/>
        </w:numPr>
        <w:spacing w:before="100" w:beforeAutospacing="1"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 xml:space="preserve">besonders gut bei </w:t>
      </w:r>
      <w:r w:rsidRPr="00331F43">
        <w:rPr>
          <w:rFonts w:eastAsia="Times New Roman" w:cs="Calibri Light"/>
          <w:b/>
          <w:bCs/>
          <w:szCs w:val="24"/>
          <w:lang w:val="de-AT" w:eastAsia="de-AT"/>
        </w:rPr>
        <w:t>Bildern, Videos und Sprache</w:t>
      </w:r>
      <w:r w:rsidRPr="00331F43">
        <w:rPr>
          <w:rFonts w:eastAsia="Times New Roman" w:cs="Calibri Light"/>
          <w:szCs w:val="24"/>
          <w:lang w:val="de-AT" w:eastAsia="de-AT"/>
        </w:rPr>
        <w:t xml:space="preserve"> </w:t>
      </w:r>
    </w:p>
    <w:p w14:paraId="1B6C5520" w14:textId="798ACE03" w:rsidR="00F77BDE" w:rsidRPr="00331F43" w:rsidRDefault="00F77BDE" w:rsidP="00FA697C">
      <w:pPr>
        <w:spacing w:before="100" w:beforeAutospacing="1" w:after="0" w:line="240" w:lineRule="auto"/>
        <w:rPr>
          <w:rFonts w:eastAsia="Times New Roman" w:cs="Calibri Light"/>
          <w:i/>
          <w:iCs/>
          <w:szCs w:val="24"/>
          <w:lang w:val="de-AT" w:eastAsia="de-AT"/>
        </w:rPr>
      </w:pPr>
      <w:r w:rsidRPr="00331F43">
        <w:rPr>
          <w:rFonts w:eastAsia="Times New Roman" w:cs="Calibri Light"/>
          <w:b/>
          <w:bCs/>
          <w:i/>
          <w:iCs/>
          <w:szCs w:val="24"/>
          <w:lang w:val="de-AT" w:eastAsia="de-AT"/>
        </w:rPr>
        <w:t>Beispiele:</w:t>
      </w:r>
    </w:p>
    <w:p w14:paraId="260A7B74" w14:textId="623BF2F9" w:rsidR="00F77BDE" w:rsidRPr="00331F43" w:rsidRDefault="00F77BDE" w:rsidP="00D04F54">
      <w:pPr>
        <w:numPr>
          <w:ilvl w:val="0"/>
          <w:numId w:val="22"/>
        </w:numPr>
        <w:spacing w:after="100" w:afterAutospacing="1" w:line="240" w:lineRule="auto"/>
        <w:ind w:left="714" w:hanging="357"/>
        <w:rPr>
          <w:rFonts w:eastAsia="Times New Roman" w:cs="Calibri Light"/>
          <w:szCs w:val="24"/>
          <w:lang w:val="de-AT" w:eastAsia="de-AT"/>
        </w:rPr>
      </w:pPr>
      <w:r w:rsidRPr="00331F43">
        <w:rPr>
          <w:rFonts w:eastAsia="Times New Roman" w:cs="Calibri Light"/>
          <w:szCs w:val="24"/>
          <w:lang w:val="de-AT" w:eastAsia="de-AT"/>
        </w:rPr>
        <w:t xml:space="preserve">Gesichtserkennung auf dem Handy </w:t>
      </w:r>
    </w:p>
    <w:p w14:paraId="7B2EC7E9" w14:textId="6A97A5B6" w:rsidR="00F77BDE" w:rsidRPr="00331F43" w:rsidRDefault="00F77BDE" w:rsidP="00D04F54">
      <w:pPr>
        <w:numPr>
          <w:ilvl w:val="0"/>
          <w:numId w:val="22"/>
        </w:numPr>
        <w:spacing w:before="100" w:beforeAutospacing="1"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lastRenderedPageBreak/>
        <w:t xml:space="preserve">Sprachassistenten verstehen </w:t>
      </w:r>
      <w:r w:rsidR="00265202" w:rsidRPr="00331F43">
        <w:rPr>
          <w:rFonts w:eastAsia="Times New Roman" w:cs="Calibri Light"/>
          <w:szCs w:val="24"/>
          <w:lang w:val="de-AT" w:eastAsia="de-AT"/>
        </w:rPr>
        <w:t>Benutzer</w:t>
      </w:r>
    </w:p>
    <w:p w14:paraId="4CB82D61" w14:textId="6208B998" w:rsidR="00F77BDE" w:rsidRPr="00331F43" w:rsidRDefault="00F77BDE" w:rsidP="00D04F54">
      <w:pPr>
        <w:numPr>
          <w:ilvl w:val="0"/>
          <w:numId w:val="22"/>
        </w:numPr>
        <w:spacing w:before="100" w:beforeAutospacing="1"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Autos erkennen Straßen und Verkehr</w:t>
      </w:r>
    </w:p>
    <w:p w14:paraId="3A0B77C4" w14:textId="528F4FEC" w:rsidR="006703D1" w:rsidRPr="00E17AB7" w:rsidRDefault="00030702" w:rsidP="006703D1">
      <w:pPr>
        <w:spacing w:before="100" w:beforeAutospacing="1" w:after="100" w:afterAutospacing="1" w:line="240" w:lineRule="auto"/>
        <w:rPr>
          <w:rStyle w:val="Fett"/>
          <w:rFonts w:cs="Calibri Light"/>
          <w:b w:val="0"/>
          <w:bCs w:val="0"/>
          <w:szCs w:val="24"/>
          <w:lang w:val="de-AT"/>
        </w:rPr>
      </w:pPr>
      <w:r w:rsidRPr="00E17AB7">
        <w:rPr>
          <w:rStyle w:val="Fett"/>
          <w:rFonts w:cs="Calibri Light"/>
          <w:b w:val="0"/>
          <w:bCs w:val="0"/>
          <w:szCs w:val="24"/>
          <w:lang w:val="de-AT"/>
        </w:rPr>
        <w:t>Deep Learning ist eine Methode der KI, die komplexe Muster in Daten erkennen kann.</w:t>
      </w:r>
    </w:p>
    <w:p w14:paraId="37908636" w14:textId="77777777" w:rsidR="00282E6D" w:rsidRPr="00E330D8" w:rsidRDefault="00282E6D" w:rsidP="0075410C">
      <w:pPr>
        <w:rPr>
          <w:lang w:val="de-AT"/>
        </w:rPr>
      </w:pPr>
      <w:r w:rsidRPr="00E330D8">
        <w:rPr>
          <w:lang w:val="de-AT"/>
        </w:rPr>
        <w:t>Beim Training von Deep-Learning-Modellen können zwei typische Probleme auftreten:</w:t>
      </w:r>
    </w:p>
    <w:p w14:paraId="3E798DB3" w14:textId="66B72880" w:rsidR="00282E6D" w:rsidRPr="00331F43" w:rsidRDefault="00282E6D" w:rsidP="00347011">
      <w:pPr>
        <w:pStyle w:val="StandardWeb"/>
        <w:numPr>
          <w:ilvl w:val="0"/>
          <w:numId w:val="37"/>
        </w:numPr>
        <w:spacing w:after="0" w:afterAutospacing="0"/>
        <w:rPr>
          <w:rFonts w:asciiTheme="minorHAnsi" w:hAnsiTheme="minorHAnsi"/>
        </w:rPr>
      </w:pPr>
      <w:r w:rsidRPr="00EB2C8E">
        <w:rPr>
          <w:rFonts w:asciiTheme="majorHAnsi" w:hAnsiTheme="majorHAnsi" w:cs="Calibri Light"/>
          <w:b/>
          <w:bCs/>
        </w:rPr>
        <w:t>Overfitting</w:t>
      </w:r>
      <w:r w:rsidRPr="00EB2C8E">
        <w:rPr>
          <w:rStyle w:val="Fett"/>
          <w:rFonts w:asciiTheme="majorHAnsi" w:hAnsiTheme="majorHAnsi" w:cstheme="majorHAnsi"/>
        </w:rPr>
        <w:t xml:space="preserve"> (</w:t>
      </w:r>
      <w:r w:rsidRPr="0075410C">
        <w:rPr>
          <w:rStyle w:val="Fett"/>
          <w:rFonts w:asciiTheme="majorHAnsi" w:hAnsiTheme="majorHAnsi" w:cstheme="majorHAnsi"/>
          <w:b w:val="0"/>
          <w:bCs w:val="0"/>
        </w:rPr>
        <w:t>Überanpassung</w:t>
      </w:r>
      <w:r w:rsidRPr="00EB2C8E">
        <w:rPr>
          <w:rStyle w:val="Fett"/>
          <w:rFonts w:asciiTheme="majorHAnsi" w:hAnsiTheme="majorHAnsi" w:cstheme="majorHAnsi"/>
        </w:rPr>
        <w:t>):</w:t>
      </w:r>
      <w:r w:rsidRPr="00331F43">
        <w:rPr>
          <w:rFonts w:asciiTheme="minorHAnsi" w:hAnsiTheme="minorHAnsi"/>
        </w:rPr>
        <w:br/>
      </w:r>
      <w:r w:rsidRPr="0075410C">
        <w:rPr>
          <w:rFonts w:asciiTheme="majorHAnsi" w:hAnsiTheme="majorHAnsi" w:cstheme="majorHAnsi"/>
        </w:rPr>
        <w:t>Die KI lernt die Trainingsdaten zu genau auswendig und erkennt dadurch neue, unbekannte Daten schlechter.</w:t>
      </w:r>
    </w:p>
    <w:p w14:paraId="2575501F" w14:textId="770A44DD" w:rsidR="001243B0" w:rsidRPr="00331F43" w:rsidRDefault="001243B0" w:rsidP="00347011">
      <w:pPr>
        <w:pStyle w:val="StandardWeb"/>
        <w:spacing w:before="120" w:beforeAutospacing="0"/>
        <w:ind w:left="720"/>
        <w:rPr>
          <w:rFonts w:asciiTheme="minorHAnsi" w:hAnsiTheme="minorHAnsi"/>
        </w:rPr>
      </w:pPr>
      <w:r w:rsidRPr="00EB2C8E">
        <w:rPr>
          <w:rFonts w:asciiTheme="majorHAnsi" w:hAnsiTheme="majorHAnsi" w:cs="Calibri Light"/>
          <w:b/>
          <w:bCs/>
          <w:i/>
          <w:iCs/>
        </w:rPr>
        <w:t>Beispiel</w:t>
      </w:r>
      <w:r w:rsidR="00CD626B" w:rsidRPr="00EB2C8E">
        <w:rPr>
          <w:rFonts w:asciiTheme="majorHAnsi" w:hAnsiTheme="majorHAnsi" w:cs="Calibri Light"/>
          <w:b/>
          <w:bCs/>
          <w:i/>
          <w:iCs/>
        </w:rPr>
        <w:t>:</w:t>
      </w:r>
      <w:r w:rsidR="005838CE">
        <w:rPr>
          <w:rFonts w:asciiTheme="minorHAnsi" w:hAnsiTheme="minorHAnsi" w:cs="Calibri Light"/>
          <w:b/>
          <w:bCs/>
          <w:i/>
          <w:iCs/>
        </w:rPr>
        <w:br/>
      </w:r>
      <w:r w:rsidRPr="00EB2C8E">
        <w:rPr>
          <w:rFonts w:ascii="Calibri" w:hAnsi="Calibri" w:cs="Calibri"/>
        </w:rPr>
        <w:t xml:space="preserve">Eine KI lernt, E-Mails als Spam zu erkennen und merkt sich dabei </w:t>
      </w:r>
      <w:r w:rsidRPr="00EB2C8E">
        <w:rPr>
          <w:rStyle w:val="Fett"/>
          <w:rFonts w:ascii="Calibri" w:hAnsi="Calibri" w:cs="Calibri"/>
        </w:rPr>
        <w:t>ganze Sätze oder einzelne Wörter aus den Trainingsmails auswendig</w:t>
      </w:r>
      <w:r w:rsidRPr="00EB2C8E">
        <w:rPr>
          <w:rFonts w:ascii="Calibri" w:hAnsi="Calibri" w:cs="Calibri"/>
        </w:rPr>
        <w:t>.</w:t>
      </w:r>
    </w:p>
    <w:p w14:paraId="3D920276" w14:textId="5F827415" w:rsidR="001243B0" w:rsidRPr="00EB2C8E" w:rsidRDefault="006F648C" w:rsidP="001B5535">
      <w:pPr>
        <w:pStyle w:val="StandardWeb"/>
        <w:ind w:left="720"/>
        <w:rPr>
          <w:rFonts w:ascii="Calibri" w:hAnsi="Calibri" w:cs="Calibri"/>
        </w:rPr>
      </w:pPr>
      <w:r w:rsidRPr="00EB2C8E">
        <w:rPr>
          <w:rFonts w:ascii="Calibri" w:hAnsi="Calibri" w:cs="Calibri"/>
        </w:rPr>
        <w:t>Das Problem ist, s</w:t>
      </w:r>
      <w:r w:rsidR="001243B0" w:rsidRPr="00EB2C8E">
        <w:rPr>
          <w:rFonts w:ascii="Calibri" w:hAnsi="Calibri" w:cs="Calibri"/>
        </w:rPr>
        <w:t>obald eine neue Spam-Mail anders formuliert ist, erkennt sie die KI nicht mehr als Spam.</w:t>
      </w:r>
    </w:p>
    <w:p w14:paraId="345A775B" w14:textId="6F464E12" w:rsidR="00BE36E0" w:rsidRPr="00331F43" w:rsidRDefault="00282E6D" w:rsidP="00347011">
      <w:pPr>
        <w:pStyle w:val="StandardWeb"/>
        <w:numPr>
          <w:ilvl w:val="0"/>
          <w:numId w:val="37"/>
        </w:numPr>
        <w:spacing w:after="120" w:afterAutospacing="0"/>
        <w:rPr>
          <w:rFonts w:asciiTheme="minorHAnsi" w:hAnsiTheme="minorHAnsi"/>
        </w:rPr>
      </w:pPr>
      <w:r w:rsidRPr="00EB2C8E">
        <w:rPr>
          <w:rFonts w:asciiTheme="majorHAnsi" w:hAnsiTheme="majorHAnsi" w:cs="Calibri Light"/>
          <w:b/>
          <w:bCs/>
        </w:rPr>
        <w:t>Underfitting</w:t>
      </w:r>
      <w:r w:rsidRPr="00331F43">
        <w:rPr>
          <w:rStyle w:val="Fett"/>
          <w:rFonts w:asciiTheme="minorHAnsi" w:hAnsiTheme="minorHAnsi"/>
        </w:rPr>
        <w:t xml:space="preserve"> </w:t>
      </w:r>
      <w:r w:rsidRPr="00EB2C8E">
        <w:rPr>
          <w:rStyle w:val="Fett"/>
          <w:rFonts w:ascii="Calibri" w:hAnsi="Calibri" w:cs="Calibri"/>
        </w:rPr>
        <w:t>(</w:t>
      </w:r>
      <w:r w:rsidRPr="00EB2C8E">
        <w:rPr>
          <w:rStyle w:val="Fett"/>
          <w:rFonts w:asciiTheme="majorHAnsi" w:hAnsiTheme="majorHAnsi" w:cstheme="majorHAnsi"/>
          <w:b w:val="0"/>
          <w:bCs w:val="0"/>
        </w:rPr>
        <w:t>Unteranpassung</w:t>
      </w:r>
      <w:r w:rsidRPr="00EB2C8E">
        <w:rPr>
          <w:rStyle w:val="Fett"/>
          <w:rFonts w:ascii="Calibri" w:hAnsi="Calibri" w:cs="Calibri"/>
        </w:rPr>
        <w:t>):</w:t>
      </w:r>
      <w:r w:rsidRPr="00EB2C8E">
        <w:rPr>
          <w:rFonts w:ascii="Calibri" w:hAnsi="Calibri" w:cs="Calibri"/>
        </w:rPr>
        <w:br/>
        <w:t>Die KI lernt zu wenig aus den Daten und erkennt die wichtigen Muster nicht richtig.</w:t>
      </w:r>
    </w:p>
    <w:p w14:paraId="583DDBD3" w14:textId="5FD68CC1" w:rsidR="00282E6D" w:rsidRPr="00347011" w:rsidRDefault="00DD45C4" w:rsidP="00347011">
      <w:pPr>
        <w:pStyle w:val="StandardWeb"/>
        <w:spacing w:before="0" w:beforeAutospacing="0" w:after="120" w:afterAutospacing="0"/>
        <w:ind w:left="720"/>
        <w:rPr>
          <w:rFonts w:asciiTheme="minorHAnsi" w:hAnsiTheme="minorHAnsi"/>
        </w:rPr>
      </w:pPr>
      <w:r w:rsidRPr="00EB2C8E">
        <w:rPr>
          <w:rFonts w:asciiTheme="majorHAnsi" w:hAnsiTheme="majorHAnsi" w:cs="Calibri Light"/>
          <w:b/>
          <w:bCs/>
          <w:i/>
          <w:iCs/>
        </w:rPr>
        <w:t>Beispiel:</w:t>
      </w:r>
      <w:r w:rsidR="003D62A3" w:rsidRPr="00331F43">
        <w:rPr>
          <w:rFonts w:asciiTheme="minorHAnsi" w:hAnsiTheme="minorHAnsi" w:cs="Calibri Light"/>
          <w:b/>
          <w:bCs/>
          <w:i/>
          <w:iCs/>
        </w:rPr>
        <w:br/>
      </w:r>
      <w:r w:rsidRPr="00EB2C8E">
        <w:rPr>
          <w:rFonts w:ascii="Calibri" w:hAnsi="Calibri" w:cs="Calibri"/>
        </w:rPr>
        <w:t xml:space="preserve">Die KI achtet nur auf ein sehr grobes Merkmal, z. B. </w:t>
      </w:r>
      <w:r w:rsidRPr="00EB2C8E">
        <w:rPr>
          <w:rStyle w:val="Fett"/>
          <w:rFonts w:ascii="Calibri" w:hAnsi="Calibri" w:cs="Calibri"/>
        </w:rPr>
        <w:t>„hat viele Wörter = Spam“</w:t>
      </w:r>
      <w:r w:rsidRPr="00EB2C8E">
        <w:rPr>
          <w:rFonts w:ascii="Calibri" w:hAnsi="Calibri" w:cs="Calibri"/>
        </w:rPr>
        <w:t>.</w:t>
      </w:r>
      <w:r w:rsidR="00347011">
        <w:rPr>
          <w:rFonts w:asciiTheme="minorHAnsi" w:hAnsiTheme="minorHAnsi"/>
        </w:rPr>
        <w:br/>
      </w:r>
      <w:r w:rsidR="000E0341" w:rsidRPr="00EB2C8E">
        <w:rPr>
          <w:rFonts w:ascii="Calibri" w:hAnsi="Calibri" w:cs="Calibri"/>
        </w:rPr>
        <w:t xml:space="preserve">Die KI </w:t>
      </w:r>
      <w:r w:rsidRPr="00EB2C8E">
        <w:rPr>
          <w:rFonts w:ascii="Calibri" w:hAnsi="Calibri" w:cs="Calibri"/>
        </w:rPr>
        <w:t>markiert auch normale E-Mails als Spam oder erkennt echten Spam nicht zuverlässig.</w:t>
      </w:r>
    </w:p>
    <w:p w14:paraId="582718A6" w14:textId="6F0F7266" w:rsidR="00282E6D" w:rsidRPr="00EB2C8E" w:rsidRDefault="00161C1E" w:rsidP="00282E6D">
      <w:pPr>
        <w:pStyle w:val="StandardWeb"/>
        <w:rPr>
          <w:rFonts w:ascii="Calibri" w:hAnsi="Calibri" w:cs="Calibri"/>
        </w:rPr>
      </w:pPr>
      <w:r w:rsidRPr="00EB2C8E">
        <w:rPr>
          <w:rFonts w:ascii="Calibri" w:hAnsi="Calibri" w:cs="Calibri"/>
        </w:rPr>
        <w:t xml:space="preserve">Das </w:t>
      </w:r>
      <w:r w:rsidR="00282E6D" w:rsidRPr="00EB2C8E">
        <w:rPr>
          <w:rFonts w:ascii="Calibri" w:hAnsi="Calibri" w:cs="Calibri"/>
        </w:rPr>
        <w:t>Ziel beim Deep Learning ist es, eine gute Balance zu finden, sodass die KI Muster versteht und auch auf neue Daten gut reagieren kann.</w:t>
      </w:r>
    </w:p>
    <w:p w14:paraId="21B148BD" w14:textId="77DC02C4" w:rsidR="00F84EAF" w:rsidRPr="00E17AB7" w:rsidRDefault="002C23D0" w:rsidP="00224788">
      <w:pPr>
        <w:pStyle w:val="berschrift2"/>
        <w:spacing w:after="120"/>
        <w:rPr>
          <w:rFonts w:asciiTheme="minorHAnsi" w:hAnsiTheme="minorHAnsi"/>
          <w:lang w:val="de-AT"/>
        </w:rPr>
      </w:pPr>
      <w:bookmarkStart w:id="9" w:name="_Toc230251456"/>
      <w:r w:rsidRPr="00E17AB7">
        <w:rPr>
          <w:rFonts w:asciiTheme="minorHAnsi" w:hAnsiTheme="minorHAnsi" w:cs="Calibri Light"/>
          <w:lang w:val="de-AT" w:eastAsia="de-AT"/>
        </w:rPr>
        <w:t xml:space="preserve">2.5. </w:t>
      </w:r>
      <w:r w:rsidR="001F21DD" w:rsidRPr="00E17AB7">
        <w:rPr>
          <w:rFonts w:asciiTheme="minorHAnsi" w:hAnsiTheme="minorHAnsi" w:cs="Calibri Light"/>
          <w:lang w:val="de-AT" w:eastAsia="de-AT"/>
        </w:rPr>
        <w:t>Heuristiken</w:t>
      </w:r>
      <w:r w:rsidR="001F21DD" w:rsidRPr="00E17AB7">
        <w:rPr>
          <w:rFonts w:asciiTheme="minorHAnsi" w:hAnsiTheme="minorHAnsi"/>
          <w:lang w:val="de-AT"/>
        </w:rPr>
        <w:t xml:space="preserve"> und Optimierungsprobleme</w:t>
      </w:r>
      <w:bookmarkEnd w:id="9"/>
    </w:p>
    <w:p w14:paraId="3403E259" w14:textId="77777777" w:rsidR="00D62865" w:rsidRDefault="00760B7B" w:rsidP="00224788">
      <w:pPr>
        <w:spacing w:after="100" w:afterAutospacing="1" w:line="240" w:lineRule="auto"/>
        <w:rPr>
          <w:lang w:val="de-AT"/>
        </w:rPr>
      </w:pPr>
      <w:r w:rsidRPr="00E17AB7">
        <w:rPr>
          <w:lang w:val="de-AT"/>
        </w:rPr>
        <w:t>Heuristiken helfen der KI, schnell gute Lösungen zu finden, wenn es zu aufwendig wäre, die beste Lösung zu berechnen.</w:t>
      </w:r>
    </w:p>
    <w:p w14:paraId="2FCDC215" w14:textId="194F26C7" w:rsidR="007179C7" w:rsidRPr="00E17AB7" w:rsidRDefault="00C07F27" w:rsidP="00224788">
      <w:pPr>
        <w:spacing w:after="100" w:afterAutospacing="1" w:line="240" w:lineRule="auto"/>
        <w:rPr>
          <w:lang w:val="de-AT"/>
        </w:rPr>
      </w:pPr>
      <w:r>
        <w:t>Das ist besonders wichtig bei komplexen Problemen mit astronomisch vielen Möglichkeiten</w:t>
      </w:r>
      <w:r w:rsidR="00760B7B" w:rsidRPr="00E17AB7">
        <w:rPr>
          <w:lang w:val="de-AT"/>
        </w:rPr>
        <w:t>.</w:t>
      </w:r>
    </w:p>
    <w:p w14:paraId="5EF46D1F" w14:textId="627898E5" w:rsidR="00F906FE" w:rsidRPr="00F906FE" w:rsidRDefault="00F906FE" w:rsidP="00F906FE">
      <w:pPr>
        <w:spacing w:before="100" w:beforeAutospacing="1" w:after="100" w:afterAutospacing="1" w:line="240" w:lineRule="auto"/>
        <w:rPr>
          <w:rFonts w:ascii="Times New Roman" w:eastAsia="Times New Roman" w:hAnsi="Times New Roman" w:cs="Times New Roman"/>
          <w:szCs w:val="24"/>
          <w:lang w:val="de-AT" w:eastAsia="de-AT"/>
        </w:rPr>
      </w:pPr>
      <w:r w:rsidRPr="00F906FE">
        <w:rPr>
          <w:rFonts w:ascii="Times New Roman" w:eastAsia="Times New Roman" w:hAnsi="Times New Roman" w:cs="Times New Roman"/>
          <w:b/>
          <w:bCs/>
          <w:szCs w:val="24"/>
          <w:lang w:val="de-AT" w:eastAsia="de-AT"/>
        </w:rPr>
        <w:t>Das Paradebeispiel: Traveling-Salesman-Problem (TSP)</w:t>
      </w:r>
      <w:r w:rsidRPr="00F906FE">
        <w:rPr>
          <w:rFonts w:ascii="Times New Roman" w:eastAsia="Times New Roman" w:hAnsi="Times New Roman" w:cs="Times New Roman"/>
          <w:szCs w:val="24"/>
          <w:lang w:val="de-AT" w:eastAsia="de-AT"/>
        </w:rPr>
        <w:t xml:space="preserve"> Ein Handlungsreisender muss eine Reihe von Städten besuchen:</w:t>
      </w:r>
    </w:p>
    <w:p w14:paraId="620B1F38" w14:textId="77777777" w:rsidR="00F906FE" w:rsidRPr="00F906FE" w:rsidRDefault="00F906FE" w:rsidP="00F906FE">
      <w:pPr>
        <w:numPr>
          <w:ilvl w:val="0"/>
          <w:numId w:val="49"/>
        </w:numPr>
        <w:spacing w:before="100" w:beforeAutospacing="1" w:after="120" w:line="240" w:lineRule="auto"/>
        <w:ind w:left="714" w:hanging="357"/>
        <w:rPr>
          <w:rFonts w:ascii="Times New Roman" w:eastAsia="Times New Roman" w:hAnsi="Times New Roman" w:cs="Times New Roman"/>
          <w:szCs w:val="24"/>
          <w:lang w:val="de-AT" w:eastAsia="de-AT"/>
        </w:rPr>
      </w:pPr>
      <w:r w:rsidRPr="00F906FE">
        <w:rPr>
          <w:rFonts w:ascii="Times New Roman" w:eastAsia="Times New Roman" w:hAnsi="Times New Roman" w:cs="Times New Roman"/>
          <w:szCs w:val="24"/>
          <w:lang w:val="de-AT" w:eastAsia="de-AT"/>
        </w:rPr>
        <w:t>Jede Stadt darf nur genau einmal besucht werden.</w:t>
      </w:r>
    </w:p>
    <w:p w14:paraId="5FB982D4" w14:textId="77777777" w:rsidR="00F906FE" w:rsidRPr="00F906FE" w:rsidRDefault="00F906FE" w:rsidP="00F906FE">
      <w:pPr>
        <w:numPr>
          <w:ilvl w:val="0"/>
          <w:numId w:val="49"/>
        </w:numPr>
        <w:spacing w:before="100" w:beforeAutospacing="1" w:after="120" w:line="240" w:lineRule="auto"/>
        <w:ind w:left="714" w:hanging="357"/>
        <w:rPr>
          <w:rFonts w:ascii="Times New Roman" w:eastAsia="Times New Roman" w:hAnsi="Times New Roman" w:cs="Times New Roman"/>
          <w:szCs w:val="24"/>
          <w:lang w:val="de-AT" w:eastAsia="de-AT"/>
        </w:rPr>
      </w:pPr>
      <w:r w:rsidRPr="00F906FE">
        <w:rPr>
          <w:rFonts w:ascii="Times New Roman" w:eastAsia="Times New Roman" w:hAnsi="Times New Roman" w:cs="Times New Roman"/>
          <w:szCs w:val="24"/>
          <w:lang w:val="de-AT" w:eastAsia="de-AT"/>
        </w:rPr>
        <w:t>Am Ende muss er wieder am Ausgangspunkt ankommen.</w:t>
      </w:r>
    </w:p>
    <w:p w14:paraId="6ADCF6E6" w14:textId="77777777" w:rsidR="00F906FE" w:rsidRPr="00F906FE" w:rsidRDefault="00F906FE" w:rsidP="00F906FE">
      <w:pPr>
        <w:numPr>
          <w:ilvl w:val="0"/>
          <w:numId w:val="49"/>
        </w:numPr>
        <w:spacing w:before="100" w:beforeAutospacing="1" w:after="100" w:afterAutospacing="1" w:line="240" w:lineRule="auto"/>
        <w:rPr>
          <w:rFonts w:ascii="Times New Roman" w:eastAsia="Times New Roman" w:hAnsi="Times New Roman" w:cs="Times New Roman"/>
          <w:szCs w:val="24"/>
          <w:lang w:val="de-AT" w:eastAsia="de-AT"/>
        </w:rPr>
      </w:pPr>
      <w:r w:rsidRPr="00F906FE">
        <w:rPr>
          <w:rFonts w:ascii="Times New Roman" w:eastAsia="Times New Roman" w:hAnsi="Times New Roman" w:cs="Times New Roman"/>
          <w:b/>
          <w:bCs/>
          <w:szCs w:val="24"/>
          <w:lang w:val="de-AT" w:eastAsia="de-AT"/>
        </w:rPr>
        <w:t>Das Ziel:</w:t>
      </w:r>
      <w:r w:rsidRPr="00F906FE">
        <w:rPr>
          <w:rFonts w:ascii="Times New Roman" w:eastAsia="Times New Roman" w:hAnsi="Times New Roman" w:cs="Times New Roman"/>
          <w:szCs w:val="24"/>
          <w:lang w:val="de-AT" w:eastAsia="de-AT"/>
        </w:rPr>
        <w:t xml:space="preserve"> Finde die kürzeste Gesamroute.</w:t>
      </w:r>
    </w:p>
    <w:p w14:paraId="39F8C75F" w14:textId="01952DA5" w:rsidR="00F906FE" w:rsidRPr="00F906FE" w:rsidRDefault="00F906FE" w:rsidP="00F906FE">
      <w:pPr>
        <w:spacing w:before="100" w:beforeAutospacing="1" w:after="100" w:afterAutospacing="1" w:line="240" w:lineRule="auto"/>
        <w:rPr>
          <w:rFonts w:ascii="Times New Roman" w:eastAsia="Times New Roman" w:hAnsi="Times New Roman" w:cs="Times New Roman"/>
          <w:szCs w:val="24"/>
          <w:lang w:val="de-AT" w:eastAsia="de-AT"/>
        </w:rPr>
      </w:pPr>
      <w:r w:rsidRPr="00F906FE">
        <w:rPr>
          <w:rFonts w:ascii="Times New Roman" w:eastAsia="Times New Roman" w:hAnsi="Times New Roman" w:cs="Times New Roman"/>
          <w:b/>
          <w:bCs/>
          <w:szCs w:val="24"/>
          <w:lang w:val="de-AT" w:eastAsia="de-AT"/>
        </w:rPr>
        <w:lastRenderedPageBreak/>
        <w:t>Das Problem:</w:t>
      </w:r>
      <w:r w:rsidRPr="00F906FE">
        <w:rPr>
          <w:rFonts w:ascii="Times New Roman" w:eastAsia="Times New Roman" w:hAnsi="Times New Roman" w:cs="Times New Roman"/>
          <w:szCs w:val="24"/>
          <w:lang w:val="de-AT" w:eastAsia="de-AT"/>
        </w:rPr>
        <w:t xml:space="preserve"> Je mehr Städte dazukommen, desto explosiver steigt die Anzahl der möglichen Routen. Schon bei wenigen Dutzend Städten gibt es mehr Kombinationsmöglichkeiten als Atome im Universum. Alle Varianten stur durchzurechnen, würde selbst für Supercomputer Jahrtausende dauern.</w:t>
      </w:r>
    </w:p>
    <w:p w14:paraId="18055E0F" w14:textId="77777777" w:rsidR="00F906FE" w:rsidRPr="00F906FE" w:rsidRDefault="00F906FE" w:rsidP="00F906FE">
      <w:pPr>
        <w:spacing w:before="100" w:beforeAutospacing="1" w:after="100" w:afterAutospacing="1" w:line="240" w:lineRule="auto"/>
        <w:rPr>
          <w:rFonts w:ascii="Times New Roman" w:eastAsia="Times New Roman" w:hAnsi="Times New Roman" w:cs="Times New Roman"/>
          <w:szCs w:val="24"/>
          <w:lang w:val="de-AT" w:eastAsia="de-AT"/>
        </w:rPr>
      </w:pPr>
      <w:r w:rsidRPr="00F906FE">
        <w:rPr>
          <w:rFonts w:ascii="Times New Roman" w:eastAsia="Times New Roman" w:hAnsi="Symbol" w:cs="Times New Roman"/>
          <w:szCs w:val="24"/>
          <w:lang w:val="de-AT" w:eastAsia="de-AT"/>
        </w:rPr>
        <w:t></w:t>
      </w:r>
      <w:r w:rsidRPr="00F906FE">
        <w:rPr>
          <w:rFonts w:ascii="Times New Roman" w:eastAsia="Times New Roman" w:hAnsi="Times New Roman" w:cs="Times New Roman"/>
          <w:szCs w:val="24"/>
          <w:lang w:val="de-AT" w:eastAsia="de-AT"/>
        </w:rPr>
        <w:t xml:space="preserve">  </w:t>
      </w:r>
      <w:r w:rsidRPr="00F906FE">
        <w:rPr>
          <w:rFonts w:ascii="Times New Roman" w:eastAsia="Times New Roman" w:hAnsi="Times New Roman" w:cs="Times New Roman"/>
          <w:b/>
          <w:bCs/>
          <w:szCs w:val="24"/>
          <w:lang w:val="de-AT" w:eastAsia="de-AT"/>
        </w:rPr>
        <w:t>Die Lösung durch Heuristik:</w:t>
      </w:r>
      <w:r w:rsidRPr="00F906FE">
        <w:rPr>
          <w:rFonts w:ascii="Times New Roman" w:eastAsia="Times New Roman" w:hAnsi="Times New Roman" w:cs="Times New Roman"/>
          <w:szCs w:val="24"/>
          <w:lang w:val="de-AT" w:eastAsia="de-AT"/>
        </w:rPr>
        <w:t xml:space="preserve"> Statt ewig nach der mathematisch absolut perfekten Route zu suchen, nutzt die KI eine pragmatische Faustregel (Heuristik), wie zum Beispiel:</w:t>
      </w:r>
    </w:p>
    <w:p w14:paraId="20F6110F" w14:textId="49E57E52" w:rsidR="00F906FE" w:rsidRPr="00F906FE" w:rsidRDefault="00F906FE" w:rsidP="008C5C4E">
      <w:pPr>
        <w:spacing w:beforeAutospacing="1" w:after="100" w:afterAutospacing="1" w:line="240" w:lineRule="auto"/>
        <w:ind w:left="720"/>
        <w:rPr>
          <w:rFonts w:ascii="Times New Roman" w:eastAsia="Times New Roman" w:hAnsi="Times New Roman" w:cs="Times New Roman"/>
          <w:szCs w:val="24"/>
          <w:lang w:val="de-AT" w:eastAsia="de-AT"/>
        </w:rPr>
      </w:pPr>
      <w:r w:rsidRPr="00F906FE">
        <w:rPr>
          <w:rFonts w:ascii="Times New Roman" w:eastAsia="Times New Roman" w:hAnsi="Times New Roman" w:cs="Times New Roman"/>
          <w:szCs w:val="24"/>
          <w:lang w:val="de-AT" w:eastAsia="de-AT"/>
        </w:rPr>
        <w:t xml:space="preserve">„Gehe von deiner aktuellen Position aus immer direkt zur </w:t>
      </w:r>
      <w:r w:rsidRPr="00F906FE">
        <w:rPr>
          <w:rFonts w:ascii="Times New Roman" w:eastAsia="Times New Roman" w:hAnsi="Times New Roman" w:cs="Times New Roman"/>
          <w:b/>
          <w:bCs/>
          <w:szCs w:val="24"/>
          <w:lang w:val="de-AT" w:eastAsia="de-AT"/>
        </w:rPr>
        <w:t>nächstgelegenen</w:t>
      </w:r>
      <w:r w:rsidRPr="00F906FE">
        <w:rPr>
          <w:rFonts w:ascii="Times New Roman" w:eastAsia="Times New Roman" w:hAnsi="Times New Roman" w:cs="Times New Roman"/>
          <w:szCs w:val="24"/>
          <w:lang w:val="de-AT" w:eastAsia="de-AT"/>
        </w:rPr>
        <w:t xml:space="preserve"> Stadt, die du noch nicht besucht hast.“</w:t>
      </w:r>
    </w:p>
    <w:p w14:paraId="1AF93B5A" w14:textId="7F881511" w:rsidR="00F906FE" w:rsidRPr="00F906FE" w:rsidRDefault="00F906FE" w:rsidP="00F906FE">
      <w:pPr>
        <w:spacing w:before="100" w:beforeAutospacing="1" w:after="100" w:afterAutospacing="1" w:line="240" w:lineRule="auto"/>
        <w:rPr>
          <w:rFonts w:ascii="Times New Roman" w:eastAsia="Times New Roman" w:hAnsi="Times New Roman" w:cs="Times New Roman"/>
          <w:szCs w:val="24"/>
          <w:lang w:val="de-AT" w:eastAsia="de-AT"/>
        </w:rPr>
      </w:pPr>
      <w:r w:rsidRPr="00F906FE">
        <w:rPr>
          <w:rFonts w:ascii="Times New Roman" w:eastAsia="Times New Roman" w:hAnsi="Symbol" w:cs="Times New Roman"/>
          <w:szCs w:val="24"/>
          <w:lang w:val="de-AT" w:eastAsia="de-AT"/>
        </w:rPr>
        <w:t></w:t>
      </w:r>
      <w:r w:rsidRPr="00F906FE">
        <w:rPr>
          <w:rFonts w:ascii="Times New Roman" w:eastAsia="Times New Roman" w:hAnsi="Times New Roman" w:cs="Times New Roman"/>
          <w:szCs w:val="24"/>
          <w:lang w:val="de-AT" w:eastAsia="de-AT"/>
        </w:rPr>
        <w:t xml:space="preserve">  </w:t>
      </w:r>
      <w:r w:rsidRPr="00F906FE">
        <w:rPr>
          <w:rFonts w:ascii="Times New Roman" w:eastAsia="Times New Roman" w:hAnsi="Times New Roman" w:cs="Times New Roman"/>
          <w:b/>
          <w:bCs/>
          <w:szCs w:val="24"/>
          <w:lang w:val="de-AT" w:eastAsia="de-AT"/>
        </w:rPr>
        <w:t>Das Ergebnis:</w:t>
      </w:r>
      <w:r w:rsidRPr="00F906FE">
        <w:rPr>
          <w:rFonts w:ascii="Times New Roman" w:eastAsia="Times New Roman" w:hAnsi="Times New Roman" w:cs="Times New Roman"/>
          <w:szCs w:val="24"/>
          <w:lang w:val="de-AT" w:eastAsia="de-AT"/>
        </w:rPr>
        <w:t xml:space="preserve"> Die Route ist am Ende vielleicht nicht zu 100 % die allerkürzeste, die theoretisch existiert – aber die KI findet in wenigen Millisekunden eine zu 95 % perfekte Route, mit der man in der Praxis hervorragend arbeiten kann.</w:t>
      </w:r>
    </w:p>
    <w:p w14:paraId="73132AAB" w14:textId="5F58D8CB" w:rsidR="003301C8" w:rsidRPr="00E17AB7" w:rsidRDefault="000B7F00" w:rsidP="001D78D7">
      <w:pPr>
        <w:spacing w:before="120" w:after="120" w:line="240" w:lineRule="auto"/>
        <w:ind w:left="357"/>
        <w:rPr>
          <w:lang w:val="de-AT"/>
        </w:rPr>
      </w:pPr>
      <w:r w:rsidRPr="000B7F00">
        <w:rPr>
          <w:b/>
          <w:bCs/>
          <w:color w:val="00B050"/>
        </w:rPr>
        <w:sym w:font="Wingdings 2" w:char="F050"/>
      </w:r>
      <w:r w:rsidR="003301C8" w:rsidRPr="00E17AB7">
        <w:rPr>
          <w:color w:val="00B050"/>
          <w:lang w:val="de-AT"/>
        </w:rPr>
        <w:t xml:space="preserve"> </w:t>
      </w:r>
      <w:r w:rsidR="003301C8" w:rsidRPr="00E17AB7">
        <w:rPr>
          <w:lang w:val="de-AT"/>
        </w:rPr>
        <w:t xml:space="preserve">sehr schnell </w:t>
      </w:r>
    </w:p>
    <w:p w14:paraId="4158E9AB" w14:textId="01E2DA36" w:rsidR="003301C8" w:rsidRPr="00E17AB7" w:rsidRDefault="000B7F00" w:rsidP="00097415">
      <w:pPr>
        <w:spacing w:after="120" w:line="240" w:lineRule="auto"/>
        <w:ind w:left="357"/>
        <w:rPr>
          <w:lang w:val="de-AT"/>
        </w:rPr>
      </w:pPr>
      <w:r w:rsidRPr="000B7F00">
        <w:rPr>
          <w:b/>
          <w:bCs/>
          <w:color w:val="00B050"/>
        </w:rPr>
        <w:sym w:font="Wingdings 2" w:char="F050"/>
      </w:r>
      <w:r w:rsidRPr="00E17AB7">
        <w:rPr>
          <w:color w:val="00B050"/>
          <w:lang w:val="de-AT"/>
        </w:rPr>
        <w:t xml:space="preserve"> </w:t>
      </w:r>
      <w:r w:rsidR="003301C8" w:rsidRPr="00E17AB7">
        <w:rPr>
          <w:lang w:val="de-AT"/>
        </w:rPr>
        <w:t xml:space="preserve">oft ziemlich gut </w:t>
      </w:r>
    </w:p>
    <w:p w14:paraId="0B090F3B" w14:textId="3399D4C1" w:rsidR="003301C8" w:rsidRPr="00E17AB7" w:rsidRDefault="000B7F00" w:rsidP="00097415">
      <w:pPr>
        <w:spacing w:after="100" w:afterAutospacing="1" w:line="240" w:lineRule="auto"/>
        <w:ind w:left="357"/>
        <w:rPr>
          <w:lang w:val="de-AT"/>
        </w:rPr>
      </w:pPr>
      <w:r w:rsidRPr="00E17AB7">
        <w:rPr>
          <w:rFonts w:ascii="Segoe UI Emoji" w:hAnsi="Segoe UI Emoji" w:cs="Segoe UI Emoji"/>
          <w:b/>
          <w:bCs/>
          <w:color w:val="FF0000"/>
          <w:szCs w:val="24"/>
          <w:lang w:val="de-AT"/>
        </w:rPr>
        <w:t>X</w:t>
      </w:r>
      <w:r w:rsidRPr="00E17AB7">
        <w:rPr>
          <w:rFonts w:ascii="Segoe UI Emoji" w:hAnsi="Segoe UI Emoji" w:cs="Segoe UI Emoji"/>
          <w:lang w:val="de-AT"/>
        </w:rPr>
        <w:t xml:space="preserve"> </w:t>
      </w:r>
      <w:r w:rsidR="003301C8" w:rsidRPr="00E17AB7">
        <w:rPr>
          <w:lang w:val="de-AT"/>
        </w:rPr>
        <w:t xml:space="preserve"> aber nicht immer die beste Route</w:t>
      </w:r>
    </w:p>
    <w:p w14:paraId="6AF3D971" w14:textId="77777777" w:rsidR="00151389" w:rsidRPr="00E17AB7" w:rsidRDefault="00151389" w:rsidP="00045BC7">
      <w:pPr>
        <w:pStyle w:val="berschrift2"/>
        <w:rPr>
          <w:lang w:val="de-AT" w:eastAsia="de-AT"/>
        </w:rPr>
      </w:pPr>
      <w:bookmarkStart w:id="10" w:name="_Toc230251457"/>
      <w:r w:rsidRPr="00E17AB7">
        <w:rPr>
          <w:lang w:val="de-AT" w:eastAsia="de-AT"/>
        </w:rPr>
        <w:t>2.6 Generative KI und Foundation Modelle</w:t>
      </w:r>
      <w:bookmarkEnd w:id="10"/>
    </w:p>
    <w:p w14:paraId="27E9A622" w14:textId="6B51CAA3" w:rsidR="00151389" w:rsidRPr="00E619FD" w:rsidRDefault="00151389" w:rsidP="00E619FD">
      <w:pPr>
        <w:spacing w:before="120" w:after="100" w:afterAutospacing="1" w:line="240" w:lineRule="auto"/>
        <w:rPr>
          <w:rFonts w:eastAsia="Times New Roman" w:cstheme="majorHAnsi"/>
          <w:szCs w:val="24"/>
          <w:lang w:val="de-AT" w:eastAsia="de-AT"/>
        </w:rPr>
      </w:pPr>
      <w:r w:rsidRPr="00E619FD">
        <w:rPr>
          <w:rFonts w:eastAsia="Times New Roman" w:cstheme="majorHAnsi"/>
          <w:szCs w:val="24"/>
          <w:lang w:val="de-AT" w:eastAsia="de-AT"/>
        </w:rPr>
        <w:t xml:space="preserve">Während klassische KI Daten meist nur analysiert oder sortiert (z. B. Spam erkennen), kann </w:t>
      </w:r>
      <w:r w:rsidRPr="00E619FD">
        <w:rPr>
          <w:rFonts w:eastAsia="Times New Roman" w:cstheme="majorHAnsi"/>
          <w:b/>
          <w:bCs/>
          <w:szCs w:val="24"/>
          <w:lang w:val="de-AT" w:eastAsia="de-AT"/>
        </w:rPr>
        <w:t>Generative KI</w:t>
      </w:r>
      <w:r w:rsidRPr="00E619FD">
        <w:rPr>
          <w:rFonts w:eastAsia="Times New Roman" w:cstheme="majorHAnsi"/>
          <w:szCs w:val="24"/>
          <w:lang w:val="de-AT" w:eastAsia="de-AT"/>
        </w:rPr>
        <w:t xml:space="preserve"> völlig neue Inhalte erschaffen (Texte, Bilder, Audio, Code).</w:t>
      </w:r>
    </w:p>
    <w:p w14:paraId="17C5E46C" w14:textId="77777777" w:rsidR="004E23EC" w:rsidRPr="00E619FD" w:rsidRDefault="004E23EC" w:rsidP="00D4346A">
      <w:pPr>
        <w:numPr>
          <w:ilvl w:val="0"/>
          <w:numId w:val="38"/>
        </w:numPr>
        <w:spacing w:before="120" w:after="120" w:line="240" w:lineRule="auto"/>
        <w:ind w:left="714" w:hanging="357"/>
        <w:rPr>
          <w:rFonts w:eastAsia="Times New Roman" w:cstheme="majorHAnsi"/>
          <w:szCs w:val="24"/>
          <w:lang w:eastAsia="de-AT"/>
        </w:rPr>
      </w:pPr>
      <w:r w:rsidRPr="00E619FD">
        <w:rPr>
          <w:rFonts w:eastAsia="Times New Roman" w:cstheme="majorHAnsi"/>
          <w:b/>
          <w:bCs/>
          <w:szCs w:val="24"/>
          <w:lang w:eastAsia="de-AT"/>
        </w:rPr>
        <w:t>LLMs (Large Language Models):</w:t>
      </w:r>
      <w:r w:rsidRPr="00E619FD">
        <w:rPr>
          <w:rFonts w:eastAsia="Times New Roman" w:cstheme="majorHAnsi"/>
          <w:szCs w:val="24"/>
          <w:lang w:eastAsia="de-AT"/>
        </w:rPr>
        <w:t xml:space="preserve"> </w:t>
      </w:r>
    </w:p>
    <w:p w14:paraId="1DD8BBCF" w14:textId="5749B6A9" w:rsidR="004E23EC" w:rsidRPr="00E619FD" w:rsidRDefault="004E23EC" w:rsidP="004E23EC">
      <w:pPr>
        <w:spacing w:before="120" w:after="100" w:afterAutospacing="1" w:line="240" w:lineRule="auto"/>
        <w:ind w:left="714"/>
        <w:rPr>
          <w:rFonts w:eastAsia="Times New Roman" w:cstheme="majorHAnsi"/>
          <w:szCs w:val="24"/>
          <w:lang w:val="de-AT" w:eastAsia="de-AT"/>
        </w:rPr>
      </w:pPr>
      <w:r w:rsidRPr="00E619FD">
        <w:rPr>
          <w:rFonts w:eastAsia="Times New Roman" w:cstheme="majorHAnsi"/>
          <w:szCs w:val="24"/>
          <w:lang w:val="de-AT" w:eastAsia="de-AT"/>
        </w:rPr>
        <w:t xml:space="preserve">Große Sprachmodelle, die darauf spezialisiert sind, menschliche Sprache zu verstehen und zu generieren. Sie berechnen statistisch, welches Wort am wahrscheinlichsten als </w:t>
      </w:r>
      <w:r w:rsidR="00E619FD">
        <w:rPr>
          <w:rFonts w:eastAsia="Times New Roman" w:cstheme="majorHAnsi"/>
          <w:szCs w:val="24"/>
          <w:lang w:val="de-AT" w:eastAsia="de-AT"/>
        </w:rPr>
        <w:t>n</w:t>
      </w:r>
      <w:r w:rsidRPr="00E619FD">
        <w:rPr>
          <w:rFonts w:eastAsia="Times New Roman" w:cstheme="majorHAnsi"/>
          <w:szCs w:val="24"/>
          <w:lang w:val="de-AT" w:eastAsia="de-AT"/>
        </w:rPr>
        <w:t>ächstes folgt.</w:t>
      </w:r>
    </w:p>
    <w:p w14:paraId="222F2558" w14:textId="77777777" w:rsidR="00A50211" w:rsidRPr="00E619FD" w:rsidRDefault="00151389" w:rsidP="00D4346A">
      <w:pPr>
        <w:numPr>
          <w:ilvl w:val="0"/>
          <w:numId w:val="38"/>
        </w:numPr>
        <w:spacing w:before="120" w:after="120" w:line="240" w:lineRule="auto"/>
        <w:ind w:left="714" w:hanging="357"/>
        <w:rPr>
          <w:rFonts w:eastAsia="Times New Roman" w:cstheme="majorHAnsi"/>
          <w:szCs w:val="24"/>
          <w:lang w:eastAsia="de-AT"/>
        </w:rPr>
      </w:pPr>
      <w:r w:rsidRPr="00E619FD">
        <w:rPr>
          <w:rFonts w:eastAsia="Times New Roman" w:cstheme="majorHAnsi"/>
          <w:b/>
          <w:bCs/>
          <w:szCs w:val="24"/>
          <w:lang w:eastAsia="de-AT"/>
        </w:rPr>
        <w:t>Foundation Modelle:</w:t>
      </w:r>
      <w:r w:rsidRPr="00E619FD">
        <w:rPr>
          <w:rFonts w:eastAsia="Times New Roman" w:cstheme="majorHAnsi"/>
          <w:szCs w:val="24"/>
          <w:lang w:eastAsia="de-AT"/>
        </w:rPr>
        <w:t xml:space="preserve"> </w:t>
      </w:r>
    </w:p>
    <w:p w14:paraId="49973759" w14:textId="7315B0DE" w:rsidR="00151389" w:rsidRPr="00E619FD" w:rsidRDefault="00151389" w:rsidP="00670464">
      <w:pPr>
        <w:spacing w:after="100" w:afterAutospacing="1" w:line="240" w:lineRule="auto"/>
        <w:ind w:left="714"/>
        <w:rPr>
          <w:rFonts w:eastAsia="Times New Roman" w:cstheme="majorHAnsi"/>
          <w:szCs w:val="24"/>
          <w:lang w:val="de-AT" w:eastAsia="de-AT"/>
        </w:rPr>
      </w:pPr>
      <w:r w:rsidRPr="00E619FD">
        <w:rPr>
          <w:rFonts w:eastAsia="Times New Roman" w:cstheme="majorHAnsi"/>
          <w:szCs w:val="24"/>
          <w:lang w:val="de-AT" w:eastAsia="de-AT"/>
        </w:rPr>
        <w:t>Das sind die „Riesen“ unter den KI-Modellen (wie GPT-4). Sie wurden mit gigantischen Datenmengen aus dem Internet trainiert und dienen als Basis (Fundament), auf der viele andere Apps aufbauen.</w:t>
      </w:r>
    </w:p>
    <w:p w14:paraId="4D14513F" w14:textId="77777777" w:rsidR="00151389" w:rsidRPr="00E17AB7" w:rsidRDefault="00151389" w:rsidP="00E619FD">
      <w:pPr>
        <w:pStyle w:val="berschrift2"/>
        <w:rPr>
          <w:lang w:val="de-AT" w:eastAsia="de-AT"/>
        </w:rPr>
      </w:pPr>
      <w:bookmarkStart w:id="11" w:name="_Toc230251458"/>
      <w:r w:rsidRPr="00E17AB7">
        <w:rPr>
          <w:lang w:val="de-AT" w:eastAsia="de-AT"/>
        </w:rPr>
        <w:t>2.7 Multimodalität</w:t>
      </w:r>
      <w:bookmarkEnd w:id="11"/>
    </w:p>
    <w:p w14:paraId="1F7DCCA2" w14:textId="77777777" w:rsidR="00151389" w:rsidRPr="00E619FD" w:rsidRDefault="00151389" w:rsidP="00E619FD">
      <w:pPr>
        <w:spacing w:before="120" w:after="120" w:line="240" w:lineRule="auto"/>
        <w:rPr>
          <w:rFonts w:eastAsia="Times New Roman" w:cstheme="majorHAnsi"/>
          <w:szCs w:val="24"/>
          <w:lang w:val="de-AT" w:eastAsia="de-AT"/>
        </w:rPr>
      </w:pPr>
      <w:r w:rsidRPr="00E619FD">
        <w:rPr>
          <w:rFonts w:eastAsia="Times New Roman" w:cstheme="majorHAnsi"/>
          <w:szCs w:val="24"/>
          <w:lang w:val="de-AT" w:eastAsia="de-AT"/>
        </w:rPr>
        <w:t>Moderne KIs sind nicht mehr auf eine Art von Daten beschränkt.</w:t>
      </w:r>
    </w:p>
    <w:p w14:paraId="38202829" w14:textId="77777777" w:rsidR="00151389" w:rsidRPr="00E619FD" w:rsidRDefault="00151389" w:rsidP="00E619FD">
      <w:pPr>
        <w:numPr>
          <w:ilvl w:val="0"/>
          <w:numId w:val="39"/>
        </w:numPr>
        <w:spacing w:after="120" w:line="240" w:lineRule="auto"/>
        <w:ind w:left="714" w:hanging="357"/>
        <w:rPr>
          <w:rFonts w:eastAsia="Times New Roman" w:cstheme="majorHAnsi"/>
          <w:szCs w:val="24"/>
          <w:lang w:val="de-AT" w:eastAsia="de-AT"/>
        </w:rPr>
      </w:pPr>
      <w:r w:rsidRPr="00E619FD">
        <w:rPr>
          <w:rFonts w:eastAsia="Times New Roman" w:cstheme="majorHAnsi"/>
          <w:b/>
          <w:bCs/>
          <w:szCs w:val="24"/>
          <w:lang w:val="de-AT" w:eastAsia="de-AT"/>
        </w:rPr>
        <w:t>Definition:</w:t>
      </w:r>
      <w:r w:rsidRPr="00E619FD">
        <w:rPr>
          <w:rFonts w:eastAsia="Times New Roman" w:cstheme="majorHAnsi"/>
          <w:szCs w:val="24"/>
          <w:lang w:val="de-AT" w:eastAsia="de-AT"/>
        </w:rPr>
        <w:t xml:space="preserve"> Eine multimodale KI kann verschiedene Datentypen gleichzeitig verarbeiten (z. B. Text, Bild, Audio und Video).</w:t>
      </w:r>
    </w:p>
    <w:p w14:paraId="44B18768" w14:textId="77777777" w:rsidR="00151389" w:rsidRPr="00E619FD" w:rsidRDefault="00151389" w:rsidP="00D4346A">
      <w:pPr>
        <w:numPr>
          <w:ilvl w:val="0"/>
          <w:numId w:val="39"/>
        </w:numPr>
        <w:spacing w:before="100" w:beforeAutospacing="1" w:after="120" w:line="240" w:lineRule="auto"/>
        <w:ind w:left="714" w:hanging="357"/>
        <w:rPr>
          <w:rFonts w:eastAsia="Times New Roman" w:cstheme="majorHAnsi"/>
          <w:szCs w:val="24"/>
          <w:lang w:val="de-AT" w:eastAsia="de-AT"/>
        </w:rPr>
      </w:pPr>
      <w:r w:rsidRPr="00E619FD">
        <w:rPr>
          <w:rFonts w:eastAsia="Times New Roman" w:cstheme="majorHAnsi"/>
          <w:b/>
          <w:bCs/>
          <w:szCs w:val="24"/>
          <w:lang w:val="de-AT" w:eastAsia="de-AT"/>
        </w:rPr>
        <w:t>Beispiel:</w:t>
      </w:r>
      <w:r w:rsidRPr="00E619FD">
        <w:rPr>
          <w:rFonts w:eastAsia="Times New Roman" w:cstheme="majorHAnsi"/>
          <w:szCs w:val="24"/>
          <w:lang w:val="de-AT" w:eastAsia="de-AT"/>
        </w:rPr>
        <w:t xml:space="preserve"> Du fotografierst deinen Kühlschrank (Bild-Input) und tippst dazu: „Was kann ich daraus kochen?“ (Text-Input). Die KI kombiniert beide „Sinne“, um dir ein Rezept zu schreiben.</w:t>
      </w:r>
    </w:p>
    <w:p w14:paraId="69A48ACD" w14:textId="77777777" w:rsidR="00151389" w:rsidRPr="00E17AB7" w:rsidRDefault="00151389" w:rsidP="00045BC7">
      <w:pPr>
        <w:pStyle w:val="berschrift2"/>
        <w:rPr>
          <w:lang w:val="de-AT" w:eastAsia="de-AT"/>
        </w:rPr>
      </w:pPr>
      <w:bookmarkStart w:id="12" w:name="_Toc230251459"/>
      <w:r w:rsidRPr="00E17AB7">
        <w:rPr>
          <w:lang w:val="de-AT" w:eastAsia="de-AT"/>
        </w:rPr>
        <w:lastRenderedPageBreak/>
        <w:t>2.8 KI-Agenten (Agentic AI)</w:t>
      </w:r>
      <w:bookmarkEnd w:id="12"/>
    </w:p>
    <w:p w14:paraId="686DDB7F" w14:textId="77777777" w:rsidR="00151389" w:rsidRPr="00E619FD" w:rsidRDefault="00151389" w:rsidP="00EC1417">
      <w:pPr>
        <w:spacing w:before="120" w:after="120" w:line="240" w:lineRule="auto"/>
        <w:rPr>
          <w:rFonts w:eastAsia="Times New Roman" w:cstheme="majorHAnsi"/>
          <w:szCs w:val="24"/>
          <w:lang w:val="de-AT" w:eastAsia="de-AT"/>
        </w:rPr>
      </w:pPr>
      <w:r w:rsidRPr="00E619FD">
        <w:rPr>
          <w:rFonts w:eastAsia="Times New Roman" w:cstheme="majorHAnsi"/>
          <w:szCs w:val="24"/>
          <w:lang w:val="de-AT" w:eastAsia="de-AT"/>
        </w:rPr>
        <w:t xml:space="preserve">Ein KI-Agent ist ein System, das nicht nur auf Fragen antwortet, sondern </w:t>
      </w:r>
      <w:r w:rsidRPr="00E619FD">
        <w:rPr>
          <w:rFonts w:eastAsia="Times New Roman" w:cstheme="majorHAnsi"/>
          <w:b/>
          <w:bCs/>
          <w:szCs w:val="24"/>
          <w:lang w:val="de-AT" w:eastAsia="de-AT"/>
        </w:rPr>
        <w:t>autonom Ziele verfolgt</w:t>
      </w:r>
      <w:r w:rsidRPr="00E619FD">
        <w:rPr>
          <w:rFonts w:eastAsia="Times New Roman" w:cstheme="majorHAnsi"/>
          <w:szCs w:val="24"/>
          <w:lang w:val="de-AT" w:eastAsia="de-AT"/>
        </w:rPr>
        <w:t>.</w:t>
      </w:r>
    </w:p>
    <w:p w14:paraId="40C4CC4A" w14:textId="598A8F18" w:rsidR="00F7156A" w:rsidRPr="00E619FD" w:rsidRDefault="00151389" w:rsidP="00EC1417">
      <w:pPr>
        <w:spacing w:after="120" w:line="240" w:lineRule="auto"/>
        <w:rPr>
          <w:rFonts w:eastAsia="Times New Roman" w:cstheme="majorHAnsi"/>
          <w:szCs w:val="24"/>
          <w:lang w:val="de-AT" w:eastAsia="de-AT"/>
        </w:rPr>
      </w:pPr>
      <w:r w:rsidRPr="00E619FD">
        <w:rPr>
          <w:rFonts w:eastAsia="Times New Roman" w:cstheme="majorHAnsi"/>
          <w:b/>
          <w:bCs/>
          <w:szCs w:val="24"/>
          <w:lang w:val="de-AT" w:eastAsia="de-AT"/>
        </w:rPr>
        <w:t>Unterschied zum Chatbot:</w:t>
      </w:r>
      <w:r w:rsidRPr="00E619FD">
        <w:rPr>
          <w:rFonts w:eastAsia="Times New Roman" w:cstheme="majorHAnsi"/>
          <w:szCs w:val="24"/>
          <w:lang w:val="de-AT" w:eastAsia="de-AT"/>
        </w:rPr>
        <w:t xml:space="preserve"> Ein Chatbot gibt dir Informationen. Ein Agent führt Aufgaben für dich aus (z. B. „Plane meine Reise, buche die günstigsten Flüge und reserviere die Hotels“). Er arbeitet selbstständig in einer Umgebung, um ein Ergebnis zu erreichen</w:t>
      </w:r>
    </w:p>
    <w:p w14:paraId="306C87D3" w14:textId="07991A23" w:rsidR="00EC1417" w:rsidRDefault="00B40D0C" w:rsidP="00EC1417">
      <w:pPr>
        <w:pStyle w:val="StandardWeb"/>
        <w:spacing w:before="0" w:beforeAutospacing="0" w:after="120" w:afterAutospacing="0"/>
        <w:rPr>
          <w:rFonts w:asciiTheme="majorHAnsi" w:hAnsiTheme="majorHAnsi" w:cstheme="majorHAnsi"/>
        </w:rPr>
      </w:pPr>
      <w:r w:rsidRPr="00E619FD">
        <w:rPr>
          <w:rFonts w:asciiTheme="majorHAnsi" w:hAnsiTheme="majorHAnsi" w:cstheme="majorHAnsi"/>
          <w:b/>
          <w:bCs/>
        </w:rPr>
        <w:t>Wirtschaftliche Bedeutung:</w:t>
      </w:r>
      <w:r w:rsidRPr="00E619FD">
        <w:rPr>
          <w:rFonts w:asciiTheme="majorHAnsi" w:hAnsiTheme="majorHAnsi" w:cstheme="majorHAnsi"/>
        </w:rPr>
        <w:t xml:space="preserve"> Entwickler müssen keine eigene KI von Null aufbauen, sondern setzen auf einem bestehenden Foundation Modell </w:t>
      </w:r>
      <w:r w:rsidR="00B53B74" w:rsidRPr="00E619FD">
        <w:rPr>
          <w:rFonts w:asciiTheme="majorHAnsi" w:hAnsiTheme="majorHAnsi" w:cstheme="majorHAnsi"/>
        </w:rPr>
        <w:t xml:space="preserve">(z. B. GPT) </w:t>
      </w:r>
      <w:r w:rsidRPr="00E619FD">
        <w:rPr>
          <w:rFonts w:asciiTheme="majorHAnsi" w:hAnsiTheme="majorHAnsi" w:cstheme="majorHAnsi"/>
        </w:rPr>
        <w:t>auf und passen es für ihre Zwecke an.</w:t>
      </w:r>
    </w:p>
    <w:p w14:paraId="0622AC01" w14:textId="5C06C829" w:rsidR="004F2983" w:rsidRPr="00E17AB7" w:rsidRDefault="004F2983" w:rsidP="004F2983">
      <w:pPr>
        <w:pStyle w:val="berschrift1"/>
        <w:rPr>
          <w:rFonts w:asciiTheme="minorHAnsi" w:hAnsiTheme="minorHAnsi" w:cs="Calibri Light"/>
          <w:lang w:val="de-AT" w:eastAsia="de-AT"/>
        </w:rPr>
      </w:pPr>
      <w:bookmarkStart w:id="13" w:name="_Toc230251460"/>
      <w:r w:rsidRPr="00E17AB7">
        <w:rPr>
          <w:rFonts w:asciiTheme="minorHAnsi" w:hAnsiTheme="minorHAnsi" w:cs="Calibri Light"/>
          <w:lang w:val="de-AT" w:eastAsia="de-AT"/>
        </w:rPr>
        <w:t>KI im Alltag und in Organisationen</w:t>
      </w:r>
      <w:bookmarkEnd w:id="13"/>
    </w:p>
    <w:p w14:paraId="7B2D680B" w14:textId="57166BEF" w:rsidR="004F2983" w:rsidRPr="00E17AB7" w:rsidRDefault="004F2983" w:rsidP="00EC1417">
      <w:pPr>
        <w:pStyle w:val="berschrift2"/>
        <w:spacing w:before="240"/>
        <w:rPr>
          <w:rFonts w:asciiTheme="minorHAnsi" w:hAnsiTheme="minorHAnsi" w:cs="Calibri Light"/>
          <w:lang w:val="de-AT" w:eastAsia="de-AT"/>
        </w:rPr>
      </w:pPr>
      <w:bookmarkStart w:id="14" w:name="_Toc230251461"/>
      <w:r w:rsidRPr="00E17AB7">
        <w:rPr>
          <w:rFonts w:asciiTheme="minorHAnsi" w:hAnsiTheme="minorHAnsi" w:cs="Calibri Light"/>
          <w:lang w:val="de-AT" w:eastAsia="de-AT"/>
        </w:rPr>
        <w:t>3.1 Data Mining</w:t>
      </w:r>
      <w:r w:rsidR="008D2E2F" w:rsidRPr="00E17AB7">
        <w:rPr>
          <w:rFonts w:asciiTheme="minorHAnsi" w:hAnsiTheme="minorHAnsi" w:cs="Calibri Light"/>
          <w:lang w:val="de-AT"/>
        </w:rPr>
        <w:t xml:space="preserve"> (Daten auswerten)</w:t>
      </w:r>
      <w:bookmarkEnd w:id="14"/>
    </w:p>
    <w:p w14:paraId="05785971" w14:textId="3F905769" w:rsidR="009D692C" w:rsidRPr="00EC1417" w:rsidRDefault="00BF16CA" w:rsidP="00EC1417">
      <w:pPr>
        <w:pStyle w:val="StandardWeb"/>
        <w:spacing w:before="120" w:beforeAutospacing="0" w:after="0" w:afterAutospacing="0"/>
        <w:rPr>
          <w:rFonts w:asciiTheme="majorHAnsi" w:hAnsiTheme="majorHAnsi" w:cstheme="majorHAnsi"/>
        </w:rPr>
      </w:pPr>
      <w:r w:rsidRPr="00EC1417">
        <w:rPr>
          <w:rFonts w:asciiTheme="majorHAnsi" w:hAnsiTheme="majorHAnsi" w:cstheme="majorHAnsi"/>
        </w:rPr>
        <w:t xml:space="preserve">KI kann sehr große Datenmengen analysieren, um Muster und Trends zu erkennen. </w:t>
      </w:r>
    </w:p>
    <w:p w14:paraId="175B40AC" w14:textId="149A7B49" w:rsidR="00BF16CA" w:rsidRPr="00EC1417" w:rsidRDefault="00BF16CA" w:rsidP="00D87F4C">
      <w:pPr>
        <w:pStyle w:val="StandardWeb"/>
        <w:spacing w:before="120" w:beforeAutospacing="0"/>
        <w:rPr>
          <w:rFonts w:asciiTheme="majorHAnsi" w:hAnsiTheme="majorHAnsi" w:cstheme="majorHAnsi"/>
        </w:rPr>
      </w:pPr>
      <w:r w:rsidRPr="00EC1417">
        <w:rPr>
          <w:rFonts w:asciiTheme="majorHAnsi" w:hAnsiTheme="majorHAnsi" w:cstheme="majorHAnsi"/>
        </w:rPr>
        <w:t>Dabei werden oft zwei wichtige Methoden verwendet:</w:t>
      </w:r>
    </w:p>
    <w:p w14:paraId="11509136" w14:textId="77777777" w:rsidR="00A86089" w:rsidRPr="00EC1417" w:rsidRDefault="00BF16CA" w:rsidP="007B0C63">
      <w:pPr>
        <w:pStyle w:val="StandardWeb"/>
        <w:spacing w:before="0" w:beforeAutospacing="0" w:after="0" w:afterAutospacing="0"/>
        <w:ind w:left="720"/>
        <w:rPr>
          <w:rFonts w:asciiTheme="majorHAnsi" w:hAnsiTheme="majorHAnsi" w:cstheme="majorHAnsi"/>
        </w:rPr>
      </w:pPr>
      <w:r w:rsidRPr="00EC1417">
        <w:rPr>
          <w:rStyle w:val="Fett"/>
          <w:rFonts w:asciiTheme="majorHAnsi" w:hAnsiTheme="majorHAnsi" w:cstheme="majorHAnsi"/>
        </w:rPr>
        <w:t>Klassifikation:</w:t>
      </w:r>
      <w:r w:rsidRPr="00EC1417">
        <w:rPr>
          <w:rFonts w:asciiTheme="majorHAnsi" w:hAnsiTheme="majorHAnsi" w:cstheme="majorHAnsi"/>
        </w:rPr>
        <w:br/>
        <w:t>Die KI ordnet Daten festen, vorher definierten Kategorien zu.</w:t>
      </w:r>
    </w:p>
    <w:p w14:paraId="22CCCC2B" w14:textId="2FDB7627" w:rsidR="00BF16CA" w:rsidRPr="00EC1417" w:rsidRDefault="00BF16CA" w:rsidP="007B0C63">
      <w:pPr>
        <w:pStyle w:val="StandardWeb"/>
        <w:spacing w:before="120" w:beforeAutospacing="0"/>
        <w:ind w:left="720"/>
        <w:rPr>
          <w:rFonts w:asciiTheme="majorHAnsi" w:hAnsiTheme="majorHAnsi" w:cstheme="majorHAnsi"/>
        </w:rPr>
      </w:pPr>
      <w:r w:rsidRPr="00EC1417">
        <w:rPr>
          <w:rFonts w:asciiTheme="majorHAnsi" w:hAnsiTheme="majorHAnsi" w:cstheme="majorHAnsi"/>
          <w:i/>
          <w:iCs/>
        </w:rPr>
        <w:t>Beispiel</w:t>
      </w:r>
      <w:r w:rsidRPr="00EC1417">
        <w:rPr>
          <w:rFonts w:asciiTheme="majorHAnsi" w:hAnsiTheme="majorHAnsi" w:cstheme="majorHAnsi"/>
        </w:rPr>
        <w:t>: E-Mails werden als „Spam“ oder „kein Spam“ eingeteilt.</w:t>
      </w:r>
    </w:p>
    <w:p w14:paraId="1203C1CA" w14:textId="77777777" w:rsidR="0071735A" w:rsidRPr="00EC1417" w:rsidRDefault="00BF16CA" w:rsidP="007B0C63">
      <w:pPr>
        <w:pStyle w:val="StandardWeb"/>
        <w:spacing w:before="0" w:beforeAutospacing="0" w:after="0" w:afterAutospacing="0"/>
        <w:ind w:left="720"/>
        <w:rPr>
          <w:rFonts w:asciiTheme="majorHAnsi" w:hAnsiTheme="majorHAnsi" w:cstheme="majorHAnsi"/>
        </w:rPr>
      </w:pPr>
      <w:r w:rsidRPr="00EC1417">
        <w:rPr>
          <w:rStyle w:val="Fett"/>
          <w:rFonts w:asciiTheme="majorHAnsi" w:hAnsiTheme="majorHAnsi" w:cstheme="majorHAnsi"/>
        </w:rPr>
        <w:t>Clustering:</w:t>
      </w:r>
      <w:r w:rsidRPr="00EC1417">
        <w:rPr>
          <w:rFonts w:asciiTheme="majorHAnsi" w:hAnsiTheme="majorHAnsi" w:cstheme="majorHAnsi"/>
        </w:rPr>
        <w:br/>
        <w:t>Die KI bildet selbstständig Gruppen aus ähnlichen Daten, ohne dass die Gruppen vorher festgelegt wurden.</w:t>
      </w:r>
    </w:p>
    <w:p w14:paraId="25C1649D" w14:textId="0D410259" w:rsidR="00BF16CA" w:rsidRPr="00EC1417" w:rsidRDefault="00BF16CA" w:rsidP="007B0C63">
      <w:pPr>
        <w:pStyle w:val="StandardWeb"/>
        <w:spacing w:before="120" w:beforeAutospacing="0"/>
        <w:ind w:left="720"/>
        <w:rPr>
          <w:rFonts w:asciiTheme="majorHAnsi" w:hAnsiTheme="majorHAnsi" w:cstheme="majorHAnsi"/>
        </w:rPr>
      </w:pPr>
      <w:r w:rsidRPr="00EC1417">
        <w:rPr>
          <w:rFonts w:asciiTheme="majorHAnsi" w:hAnsiTheme="majorHAnsi" w:cstheme="majorHAnsi"/>
          <w:i/>
          <w:iCs/>
        </w:rPr>
        <w:t>Beispiel</w:t>
      </w:r>
      <w:r w:rsidRPr="00EC1417">
        <w:rPr>
          <w:rFonts w:asciiTheme="majorHAnsi" w:hAnsiTheme="majorHAnsi" w:cstheme="majorHAnsi"/>
        </w:rPr>
        <w:t>: Kunden eines Online-Shops werden automatisch in Gruppen wie „Vielkäufer“ oder „Gelegenheitskäufer“ eingeteilt.</w:t>
      </w:r>
    </w:p>
    <w:p w14:paraId="2F957953" w14:textId="77777777" w:rsidR="003918B1" w:rsidRPr="00EC1417" w:rsidRDefault="003918B1" w:rsidP="00331679">
      <w:pPr>
        <w:spacing w:before="100" w:beforeAutospacing="1" w:after="0" w:line="240" w:lineRule="auto"/>
        <w:rPr>
          <w:rFonts w:cstheme="majorHAnsi"/>
        </w:rPr>
      </w:pPr>
      <w:r w:rsidRPr="00EC1417">
        <w:rPr>
          <w:rFonts w:eastAsia="Times New Roman" w:cstheme="majorHAnsi"/>
          <w:b/>
          <w:bCs/>
          <w:i/>
          <w:iCs/>
          <w:szCs w:val="24"/>
          <w:lang w:val="de-AT" w:eastAsia="de-AT"/>
        </w:rPr>
        <w:t>Beispiele</w:t>
      </w:r>
      <w:r w:rsidRPr="00EC1417">
        <w:rPr>
          <w:rFonts w:cstheme="majorHAnsi"/>
        </w:rPr>
        <w:t>:</w:t>
      </w:r>
    </w:p>
    <w:p w14:paraId="3B5ACE58" w14:textId="2592AE4E" w:rsidR="00331679" w:rsidRPr="00EC1417" w:rsidRDefault="003918B1" w:rsidP="00D4346A">
      <w:pPr>
        <w:pStyle w:val="StandardWeb"/>
        <w:numPr>
          <w:ilvl w:val="0"/>
          <w:numId w:val="36"/>
        </w:numPr>
        <w:spacing w:before="120" w:beforeAutospacing="0" w:after="120" w:afterAutospacing="0"/>
        <w:rPr>
          <w:rFonts w:asciiTheme="majorHAnsi" w:hAnsiTheme="majorHAnsi" w:cstheme="majorHAnsi"/>
        </w:rPr>
      </w:pPr>
      <w:r w:rsidRPr="00EC1417">
        <w:rPr>
          <w:rFonts w:asciiTheme="majorHAnsi" w:hAnsiTheme="majorHAnsi" w:cstheme="majorHAnsi"/>
        </w:rPr>
        <w:t>Lageroptimierung: Firmen planen besser, wie viele Produkte sie lagern müssen.</w:t>
      </w:r>
    </w:p>
    <w:p w14:paraId="7BD13D54" w14:textId="0735BEAE" w:rsidR="007D46F4" w:rsidRPr="00EC1417" w:rsidRDefault="003918B1" w:rsidP="00D4346A">
      <w:pPr>
        <w:pStyle w:val="StandardWeb"/>
        <w:numPr>
          <w:ilvl w:val="0"/>
          <w:numId w:val="36"/>
        </w:numPr>
        <w:spacing w:before="120" w:beforeAutospacing="0" w:after="120" w:afterAutospacing="0"/>
        <w:rPr>
          <w:rFonts w:asciiTheme="majorHAnsi" w:hAnsiTheme="majorHAnsi" w:cstheme="majorHAnsi"/>
        </w:rPr>
      </w:pPr>
      <w:r w:rsidRPr="00EC1417">
        <w:rPr>
          <w:rFonts w:asciiTheme="majorHAnsi" w:hAnsiTheme="majorHAnsi" w:cstheme="majorHAnsi"/>
        </w:rPr>
        <w:t>Unternehmen erkennen, welche Kunden vielleicht kündigen (Churn Prediction: Vorhersage von Kundenabwanderung mittels KI).</w:t>
      </w:r>
    </w:p>
    <w:p w14:paraId="700C3130" w14:textId="77777777" w:rsidR="004F2983" w:rsidRPr="00E17AB7" w:rsidRDefault="004F2983" w:rsidP="00E71ABD">
      <w:pPr>
        <w:pStyle w:val="berschrift2"/>
        <w:rPr>
          <w:rFonts w:asciiTheme="minorHAnsi" w:hAnsiTheme="minorHAnsi" w:cs="Calibri Light"/>
          <w:lang w:val="de-AT" w:eastAsia="de-AT"/>
        </w:rPr>
      </w:pPr>
      <w:bookmarkStart w:id="15" w:name="_Toc230251462"/>
      <w:r w:rsidRPr="00E17AB7">
        <w:rPr>
          <w:rFonts w:asciiTheme="minorHAnsi" w:hAnsiTheme="minorHAnsi" w:cs="Calibri Light"/>
          <w:lang w:val="de-AT" w:eastAsia="de-AT"/>
        </w:rPr>
        <w:t>3.2 Verarbeitung natürlicher Sprache (NLP)</w:t>
      </w:r>
      <w:bookmarkEnd w:id="15"/>
    </w:p>
    <w:p w14:paraId="1EC7E1F2" w14:textId="77777777" w:rsidR="004F2983" w:rsidRPr="00E17AB7" w:rsidRDefault="004F2983" w:rsidP="00584258">
      <w:pPr>
        <w:spacing w:before="120" w:after="100" w:afterAutospacing="1" w:line="240" w:lineRule="auto"/>
        <w:rPr>
          <w:rFonts w:eastAsia="Times New Roman" w:cs="Calibri Light"/>
          <w:szCs w:val="24"/>
          <w:lang w:val="de-AT" w:eastAsia="de-AT"/>
        </w:rPr>
      </w:pPr>
      <w:r w:rsidRPr="00E17AB7">
        <w:rPr>
          <w:rFonts w:eastAsia="Times New Roman" w:cs="Calibri Light"/>
          <w:szCs w:val="24"/>
          <w:lang w:val="de-AT" w:eastAsia="de-AT"/>
        </w:rPr>
        <w:t>Technologien wie ChatGPT oder Übersetzer (DeepL) basieren darauf. Die KI analysiert Syntax (Satzbau) und Semantik (</w:t>
      </w:r>
      <w:r w:rsidRPr="00E17AB7">
        <w:rPr>
          <w:rFonts w:cs="Calibri Light"/>
          <w:szCs w:val="24"/>
          <w:lang w:val="de-AT"/>
        </w:rPr>
        <w:t xml:space="preserve">Bedeutung, Inhalt) </w:t>
      </w:r>
      <w:r w:rsidRPr="00E17AB7">
        <w:rPr>
          <w:rFonts w:eastAsia="Times New Roman" w:cs="Calibri Light"/>
          <w:szCs w:val="24"/>
          <w:lang w:val="de-AT" w:eastAsia="de-AT"/>
        </w:rPr>
        <w:t>von Sprache.</w:t>
      </w:r>
    </w:p>
    <w:p w14:paraId="7533BCC7" w14:textId="77777777" w:rsidR="004F2983" w:rsidRPr="00E17AB7" w:rsidRDefault="004F2983" w:rsidP="004F2983">
      <w:pPr>
        <w:spacing w:before="100" w:beforeAutospacing="1" w:after="100" w:afterAutospacing="1" w:line="240" w:lineRule="auto"/>
        <w:rPr>
          <w:rFonts w:eastAsia="Times New Roman" w:cs="Calibri Light"/>
          <w:szCs w:val="24"/>
          <w:lang w:val="de-AT" w:eastAsia="de-AT"/>
        </w:rPr>
      </w:pPr>
      <w:r w:rsidRPr="00E17AB7">
        <w:rPr>
          <w:rFonts w:eastAsia="Times New Roman" w:cs="Calibri Light"/>
          <w:szCs w:val="24"/>
          <w:lang w:val="de-AT" w:eastAsia="de-AT"/>
        </w:rPr>
        <w:t xml:space="preserve">Obwohl die KI Syntax und Semantik analysiert, ist es </w:t>
      </w:r>
      <w:r w:rsidRPr="00E17AB7">
        <w:rPr>
          <w:rFonts w:eastAsia="Times New Roman" w:cs="Calibri Light"/>
          <w:b/>
          <w:bCs/>
          <w:szCs w:val="24"/>
          <w:lang w:val="de-AT" w:eastAsia="de-AT"/>
        </w:rPr>
        <w:t>kein</w:t>
      </w:r>
      <w:r w:rsidRPr="00E17AB7">
        <w:rPr>
          <w:rFonts w:eastAsia="Times New Roman" w:cs="Calibri Light"/>
          <w:szCs w:val="24"/>
          <w:lang w:val="de-AT" w:eastAsia="de-AT"/>
        </w:rPr>
        <w:t xml:space="preserve"> echtes menschliches Sprachverstehen. Die KI berechnet Wahrscheinlichkeiten für das nächste Wort, basierend auf den gelernten Mustern.</w:t>
      </w:r>
    </w:p>
    <w:p w14:paraId="5CDE2384" w14:textId="77777777" w:rsidR="004F2983" w:rsidRPr="00584258" w:rsidRDefault="004F2983" w:rsidP="00E71ABD">
      <w:pPr>
        <w:pStyle w:val="berschrift2"/>
        <w:rPr>
          <w:rFonts w:asciiTheme="minorHAnsi" w:hAnsiTheme="minorHAnsi" w:cs="Calibri Light"/>
          <w:lang w:val="de-AT" w:eastAsia="de-AT"/>
        </w:rPr>
      </w:pPr>
      <w:bookmarkStart w:id="16" w:name="_Toc230251463"/>
      <w:r w:rsidRPr="00584258">
        <w:rPr>
          <w:rFonts w:asciiTheme="minorHAnsi" w:hAnsiTheme="minorHAnsi" w:cs="Calibri Light"/>
          <w:lang w:val="de-AT" w:eastAsia="de-AT"/>
        </w:rPr>
        <w:lastRenderedPageBreak/>
        <w:t>3.3 Bilderkennung (Computer Vision)</w:t>
      </w:r>
      <w:bookmarkEnd w:id="16"/>
    </w:p>
    <w:p w14:paraId="5105574B" w14:textId="77777777" w:rsidR="004F2983" w:rsidRPr="00331F43" w:rsidRDefault="004F2983" w:rsidP="00584258">
      <w:pPr>
        <w:spacing w:before="120" w:after="0" w:line="240" w:lineRule="auto"/>
        <w:rPr>
          <w:rFonts w:eastAsia="Times New Roman" w:cs="Calibri Light"/>
          <w:szCs w:val="24"/>
          <w:lang w:eastAsia="de-AT"/>
        </w:rPr>
      </w:pPr>
      <w:r w:rsidRPr="00331F43">
        <w:rPr>
          <w:rFonts w:eastAsia="Times New Roman" w:cs="Calibri Light"/>
          <w:szCs w:val="24"/>
          <w:lang w:eastAsia="de-AT"/>
        </w:rPr>
        <w:t>Anwendungen:</w:t>
      </w:r>
    </w:p>
    <w:p w14:paraId="54F2B801" w14:textId="77777777" w:rsidR="004F2983" w:rsidRPr="00E17AB7" w:rsidRDefault="004F2983" w:rsidP="00584258">
      <w:pPr>
        <w:numPr>
          <w:ilvl w:val="0"/>
          <w:numId w:val="12"/>
        </w:numPr>
        <w:spacing w:before="120" w:after="100" w:afterAutospacing="1" w:line="240" w:lineRule="auto"/>
        <w:rPr>
          <w:rFonts w:eastAsia="Times New Roman" w:cs="Calibri Light"/>
          <w:szCs w:val="24"/>
          <w:lang w:val="de-AT" w:eastAsia="de-AT"/>
        </w:rPr>
      </w:pPr>
      <w:r w:rsidRPr="00E17AB7">
        <w:rPr>
          <w:rFonts w:eastAsia="Times New Roman" w:cs="Calibri Light"/>
          <w:szCs w:val="24"/>
          <w:lang w:val="de-AT" w:eastAsia="de-AT"/>
        </w:rPr>
        <w:t>Autonomes Fahren (Erkennen von Stoppschildern).</w:t>
      </w:r>
    </w:p>
    <w:p w14:paraId="7E89DD72" w14:textId="6B344F51" w:rsidR="00584258" w:rsidRDefault="004F2983" w:rsidP="00D04F54">
      <w:pPr>
        <w:numPr>
          <w:ilvl w:val="0"/>
          <w:numId w:val="12"/>
        </w:numPr>
        <w:spacing w:before="100" w:beforeAutospacing="1" w:after="100" w:afterAutospacing="1" w:line="240" w:lineRule="auto"/>
        <w:rPr>
          <w:rFonts w:eastAsia="Times New Roman" w:cs="Calibri Light"/>
          <w:szCs w:val="24"/>
          <w:lang w:val="de-AT" w:eastAsia="de-AT"/>
        </w:rPr>
      </w:pPr>
      <w:r w:rsidRPr="00E17AB7">
        <w:rPr>
          <w:rFonts w:eastAsia="Times New Roman" w:cs="Calibri Light"/>
          <w:szCs w:val="24"/>
          <w:lang w:val="de-AT" w:eastAsia="de-AT"/>
        </w:rPr>
        <w:t>Medizin (Tumore auf MRT-Bildern finden).</w:t>
      </w:r>
    </w:p>
    <w:p w14:paraId="6EBAA60C" w14:textId="1EEB3D84" w:rsidR="004F2983" w:rsidRPr="00331F43" w:rsidRDefault="004F2983" w:rsidP="004F2983">
      <w:pPr>
        <w:pStyle w:val="berschrift1"/>
        <w:rPr>
          <w:rFonts w:asciiTheme="minorHAnsi" w:hAnsiTheme="minorHAnsi" w:cs="Calibri Light"/>
          <w:lang w:eastAsia="de-AT"/>
        </w:rPr>
      </w:pPr>
      <w:bookmarkStart w:id="17" w:name="_Toc230251464"/>
      <w:r w:rsidRPr="00331F43">
        <w:rPr>
          <w:rFonts w:asciiTheme="minorHAnsi" w:hAnsiTheme="minorHAnsi" w:cs="Calibri Light"/>
          <w:lang w:eastAsia="de-AT"/>
        </w:rPr>
        <w:t>Ethik, Grenzen und Auswirkungen</w:t>
      </w:r>
      <w:bookmarkEnd w:id="17"/>
    </w:p>
    <w:p w14:paraId="098102D0" w14:textId="77777777" w:rsidR="004F2983" w:rsidRPr="00331F43" w:rsidRDefault="004F2983" w:rsidP="0013657E">
      <w:pPr>
        <w:pStyle w:val="berschrift2"/>
        <w:spacing w:before="240"/>
        <w:rPr>
          <w:rFonts w:asciiTheme="minorHAnsi" w:hAnsiTheme="minorHAnsi" w:cs="Calibri Light"/>
          <w:lang w:eastAsia="de-AT"/>
        </w:rPr>
      </w:pPr>
      <w:bookmarkStart w:id="18" w:name="_Toc230251465"/>
      <w:r w:rsidRPr="00331F43">
        <w:rPr>
          <w:rFonts w:asciiTheme="minorHAnsi" w:hAnsiTheme="minorHAnsi" w:cs="Calibri Light"/>
          <w:lang w:eastAsia="de-AT"/>
        </w:rPr>
        <w:t>4.1 Grenzen der KI</w:t>
      </w:r>
      <w:bookmarkEnd w:id="18"/>
    </w:p>
    <w:p w14:paraId="3555A122" w14:textId="77777777" w:rsidR="004F2983" w:rsidRPr="00E17AB7" w:rsidRDefault="004F2983" w:rsidP="0013657E">
      <w:pPr>
        <w:numPr>
          <w:ilvl w:val="0"/>
          <w:numId w:val="16"/>
        </w:numPr>
        <w:spacing w:before="120" w:after="100" w:afterAutospacing="1"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Datenabhängigkeit:</w:t>
      </w:r>
      <w:r w:rsidRPr="00E17AB7">
        <w:rPr>
          <w:rFonts w:eastAsia="Times New Roman" w:cs="Calibri Light"/>
          <w:szCs w:val="24"/>
          <w:lang w:val="de-AT" w:eastAsia="de-AT"/>
        </w:rPr>
        <w:t xml:space="preserve"> "Garbage (=Müll) in, garbage out" (Schlechte Daten führen zu schlechten Ergebnissen).</w:t>
      </w:r>
    </w:p>
    <w:p w14:paraId="31135857" w14:textId="77777777" w:rsidR="004F2983" w:rsidRPr="00E17AB7" w:rsidRDefault="004F2983" w:rsidP="00D04F54">
      <w:pPr>
        <w:numPr>
          <w:ilvl w:val="0"/>
          <w:numId w:val="16"/>
        </w:numPr>
        <w:spacing w:before="120" w:after="100" w:afterAutospacing="1"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Mangelnder gesunder Menschenverstand:</w:t>
      </w:r>
      <w:r w:rsidRPr="00E17AB7">
        <w:rPr>
          <w:rFonts w:eastAsia="Times New Roman" w:cs="Calibri Light"/>
          <w:szCs w:val="24"/>
          <w:lang w:val="de-AT" w:eastAsia="de-AT"/>
        </w:rPr>
        <w:t xml:space="preserve"> KI versteht oft keine Ironie oder physikalische Grundgesetze instinktiv.</w:t>
      </w:r>
    </w:p>
    <w:p w14:paraId="4E30C3EB" w14:textId="77777777" w:rsidR="004F2983" w:rsidRPr="00331F43" w:rsidRDefault="004F2983" w:rsidP="00E71ABD">
      <w:pPr>
        <w:pStyle w:val="berschrift2"/>
        <w:rPr>
          <w:rFonts w:asciiTheme="minorHAnsi" w:hAnsiTheme="minorHAnsi" w:cs="Calibri Light"/>
          <w:lang w:eastAsia="de-AT"/>
        </w:rPr>
      </w:pPr>
      <w:bookmarkStart w:id="19" w:name="_Toc230251466"/>
      <w:r w:rsidRPr="00331F43">
        <w:rPr>
          <w:rFonts w:asciiTheme="minorHAnsi" w:hAnsiTheme="minorHAnsi" w:cs="Calibri Light"/>
          <w:lang w:eastAsia="de-AT"/>
        </w:rPr>
        <w:t>4.2 Ethische Leitlinien</w:t>
      </w:r>
      <w:bookmarkEnd w:id="19"/>
    </w:p>
    <w:p w14:paraId="3FD8DEB2" w14:textId="77777777" w:rsidR="004F2983" w:rsidRPr="00E17AB7" w:rsidRDefault="004F2983" w:rsidP="0013657E">
      <w:pPr>
        <w:numPr>
          <w:ilvl w:val="0"/>
          <w:numId w:val="17"/>
        </w:numPr>
        <w:spacing w:before="120" w:after="120"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Transparenz:</w:t>
      </w:r>
      <w:r w:rsidRPr="00E17AB7">
        <w:rPr>
          <w:rFonts w:eastAsia="Times New Roman" w:cs="Calibri Light"/>
          <w:szCs w:val="24"/>
          <w:lang w:val="de-AT" w:eastAsia="de-AT"/>
        </w:rPr>
        <w:t xml:space="preserve"> Man muss nachvollziehen können, warum eine KI so entschieden hat ("Explainable AI").</w:t>
      </w:r>
    </w:p>
    <w:p w14:paraId="7DE421B6" w14:textId="77777777" w:rsidR="004F2983" w:rsidRPr="00E17AB7" w:rsidRDefault="004F2983" w:rsidP="00D04F54">
      <w:pPr>
        <w:numPr>
          <w:ilvl w:val="0"/>
          <w:numId w:val="17"/>
        </w:numPr>
        <w:spacing w:before="100" w:beforeAutospacing="1" w:after="120"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Fairness:</w:t>
      </w:r>
      <w:r w:rsidRPr="00E17AB7">
        <w:rPr>
          <w:rFonts w:eastAsia="Times New Roman" w:cs="Calibri Light"/>
          <w:szCs w:val="24"/>
          <w:lang w:val="de-AT" w:eastAsia="de-AT"/>
        </w:rPr>
        <w:t xml:space="preserve"> Vermeidung von Vorurteilen (Bias) gegenüber bestimmten Bevölkerungsgruppen.</w:t>
      </w:r>
    </w:p>
    <w:p w14:paraId="33EE3529" w14:textId="77777777" w:rsidR="004F2983" w:rsidRPr="00E17AB7" w:rsidRDefault="004F2983" w:rsidP="0013657E">
      <w:pPr>
        <w:numPr>
          <w:ilvl w:val="0"/>
          <w:numId w:val="17"/>
        </w:numPr>
        <w:spacing w:before="100" w:beforeAutospacing="1" w:after="0"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Sicherheit:</w:t>
      </w:r>
      <w:r w:rsidRPr="00E17AB7">
        <w:rPr>
          <w:rFonts w:eastAsia="Times New Roman" w:cs="Calibri Light"/>
          <w:szCs w:val="24"/>
          <w:lang w:val="de-AT" w:eastAsia="de-AT"/>
        </w:rPr>
        <w:t xml:space="preserve"> Schutz vor Manipulation (Adversarial Attacks).</w:t>
      </w:r>
    </w:p>
    <w:p w14:paraId="547A2B0D" w14:textId="6A50BB33" w:rsidR="004F2983" w:rsidRPr="0013657E" w:rsidRDefault="00EE24C3" w:rsidP="0013657E">
      <w:pPr>
        <w:pStyle w:val="StandardWeb"/>
        <w:spacing w:before="120" w:beforeAutospacing="0" w:after="120" w:afterAutospacing="0"/>
        <w:ind w:left="708"/>
        <w:rPr>
          <w:rFonts w:asciiTheme="majorHAnsi" w:hAnsiTheme="majorHAnsi" w:cstheme="majorHAnsi"/>
        </w:rPr>
      </w:pPr>
      <w:r w:rsidRPr="0013657E">
        <w:rPr>
          <w:rFonts w:asciiTheme="majorHAnsi" w:hAnsiTheme="majorHAnsi" w:cstheme="majorHAnsi"/>
        </w:rPr>
        <w:t xml:space="preserve">Adversarial Attacks sind gezielte Manipulationen gegen Künstliche Intelligenz. Dabei werden Daten (z. B. Bilder) nur minimal verändert, sodass Menschen keinen Unterschied erkennen, die KI </w:t>
      </w:r>
      <w:r w:rsidR="0013657E" w:rsidRPr="0013657E">
        <w:rPr>
          <w:rFonts w:asciiTheme="majorHAnsi" w:hAnsiTheme="majorHAnsi" w:cstheme="majorHAnsi"/>
        </w:rPr>
        <w:t xml:space="preserve">interpretiert </w:t>
      </w:r>
      <w:r w:rsidRPr="0013657E">
        <w:rPr>
          <w:rFonts w:asciiTheme="majorHAnsi" w:hAnsiTheme="majorHAnsi" w:cstheme="majorHAnsi"/>
        </w:rPr>
        <w:t xml:space="preserve">das Bild </w:t>
      </w:r>
      <w:r w:rsidR="0068105A">
        <w:rPr>
          <w:rFonts w:asciiTheme="majorHAnsi" w:hAnsiTheme="majorHAnsi" w:cstheme="majorHAnsi"/>
        </w:rPr>
        <w:t>jedoch</w:t>
      </w:r>
      <w:r w:rsidRPr="0013657E">
        <w:rPr>
          <w:rFonts w:asciiTheme="majorHAnsi" w:hAnsiTheme="majorHAnsi" w:cstheme="majorHAnsi"/>
        </w:rPr>
        <w:t xml:space="preserve"> falsch und </w:t>
      </w:r>
      <w:r w:rsidR="0068105A">
        <w:rPr>
          <w:rFonts w:asciiTheme="majorHAnsi" w:hAnsiTheme="majorHAnsi" w:cstheme="majorHAnsi"/>
        </w:rPr>
        <w:t xml:space="preserve">macht </w:t>
      </w:r>
      <w:r w:rsidRPr="0013657E">
        <w:rPr>
          <w:rFonts w:asciiTheme="majorHAnsi" w:hAnsiTheme="majorHAnsi" w:cstheme="majorHAnsi"/>
        </w:rPr>
        <w:t>dadurch Fehler.</w:t>
      </w:r>
    </w:p>
    <w:p w14:paraId="6DD284A9" w14:textId="362A7E3A" w:rsidR="004F2983" w:rsidRPr="0013657E" w:rsidRDefault="004F2983" w:rsidP="0068105A">
      <w:pPr>
        <w:pStyle w:val="StandardWeb"/>
        <w:spacing w:before="0" w:beforeAutospacing="0" w:after="0" w:afterAutospacing="0"/>
        <w:ind w:left="708"/>
        <w:rPr>
          <w:rFonts w:asciiTheme="majorHAnsi" w:hAnsiTheme="majorHAnsi" w:cstheme="majorHAnsi"/>
        </w:rPr>
      </w:pPr>
      <w:r w:rsidRPr="0013657E">
        <w:rPr>
          <w:rFonts w:asciiTheme="majorHAnsi" w:hAnsiTheme="majorHAnsi" w:cstheme="majorHAnsi"/>
          <w:b/>
          <w:bCs/>
          <w:i/>
          <w:iCs/>
        </w:rPr>
        <w:t>Beispiel</w:t>
      </w:r>
      <w:r w:rsidRPr="0013657E">
        <w:rPr>
          <w:rFonts w:asciiTheme="majorHAnsi" w:hAnsiTheme="majorHAnsi" w:cstheme="majorHAnsi"/>
          <w:b/>
          <w:bCs/>
        </w:rPr>
        <w:t>:</w:t>
      </w:r>
      <w:r w:rsidRPr="0013657E">
        <w:rPr>
          <w:rFonts w:asciiTheme="majorHAnsi" w:hAnsiTheme="majorHAnsi" w:cstheme="majorHAnsi"/>
        </w:rPr>
        <w:br/>
        <w:t>Ein Bild von einer Katze wird ein bisschen verändert. Für uns bleibt es eine Katze. Die KI denkt aber vielleicht es ist ein Hund oder etwas ganz anderes.</w:t>
      </w:r>
    </w:p>
    <w:p w14:paraId="403839A9" w14:textId="77777777" w:rsidR="004F2983" w:rsidRPr="0013657E" w:rsidRDefault="004F2983" w:rsidP="0068105A">
      <w:pPr>
        <w:pStyle w:val="StandardWeb"/>
        <w:spacing w:before="120" w:beforeAutospacing="0"/>
        <w:ind w:left="708"/>
        <w:rPr>
          <w:rFonts w:asciiTheme="majorHAnsi" w:hAnsiTheme="majorHAnsi" w:cstheme="majorHAnsi"/>
        </w:rPr>
      </w:pPr>
      <w:r w:rsidRPr="0013657E">
        <w:rPr>
          <w:rFonts w:asciiTheme="majorHAnsi" w:hAnsiTheme="majorHAnsi" w:cstheme="majorHAnsi"/>
        </w:rPr>
        <w:t>Man „täuscht“ die KI mit kleinen, kaum sichtbaren Änderungen.</w:t>
      </w:r>
    </w:p>
    <w:p w14:paraId="4808E262" w14:textId="77777777" w:rsidR="004F2983" w:rsidRPr="00331F43" w:rsidRDefault="004F2983" w:rsidP="00E71ABD">
      <w:pPr>
        <w:pStyle w:val="berschrift2"/>
        <w:rPr>
          <w:rFonts w:asciiTheme="minorHAnsi" w:hAnsiTheme="minorHAnsi" w:cs="Calibri Light"/>
          <w:lang w:eastAsia="de-AT"/>
        </w:rPr>
      </w:pPr>
      <w:bookmarkStart w:id="20" w:name="_Toc230251467"/>
      <w:r w:rsidRPr="00331F43">
        <w:rPr>
          <w:rFonts w:asciiTheme="minorHAnsi" w:hAnsiTheme="minorHAnsi" w:cs="Calibri Light"/>
          <w:lang w:eastAsia="de-AT"/>
        </w:rPr>
        <w:t>4.3 Soziale und wirtschaftliche Auswirkungen</w:t>
      </w:r>
      <w:bookmarkEnd w:id="20"/>
    </w:p>
    <w:p w14:paraId="17E1A936" w14:textId="644F04DD" w:rsidR="004F2983" w:rsidRPr="00E17AB7" w:rsidRDefault="004F2983" w:rsidP="00D04F54">
      <w:pPr>
        <w:numPr>
          <w:ilvl w:val="0"/>
          <w:numId w:val="13"/>
        </w:numPr>
        <w:spacing w:before="120" w:after="100" w:afterAutospacing="1" w:line="240" w:lineRule="auto"/>
        <w:ind w:left="714" w:hanging="357"/>
        <w:rPr>
          <w:rFonts w:eastAsia="Times New Roman" w:cs="Calibri Light"/>
          <w:lang w:val="de-AT" w:eastAsia="de-AT"/>
        </w:rPr>
      </w:pPr>
      <w:r w:rsidRPr="00E17AB7">
        <w:rPr>
          <w:rFonts w:eastAsia="Times New Roman" w:cs="Calibri Light"/>
          <w:b/>
          <w:bCs/>
          <w:lang w:val="de-AT" w:eastAsia="de-AT"/>
        </w:rPr>
        <w:t>Arbeitsmarkt:</w:t>
      </w:r>
      <w:r w:rsidRPr="00E17AB7">
        <w:rPr>
          <w:rFonts w:eastAsia="Times New Roman" w:cs="Calibri Light"/>
          <w:lang w:val="de-AT" w:eastAsia="de-AT"/>
        </w:rPr>
        <w:t xml:space="preserve"> Automatisierung führt zum Wegfall repetitiver Jobs</w:t>
      </w:r>
      <w:r w:rsidR="005F461D" w:rsidRPr="00E17AB7">
        <w:rPr>
          <w:rFonts w:eastAsia="Times New Roman" w:cs="Calibri Light"/>
          <w:lang w:val="de-AT" w:eastAsia="de-AT"/>
        </w:rPr>
        <w:t xml:space="preserve"> (mit </w:t>
      </w:r>
      <w:r w:rsidR="005F461D" w:rsidRPr="00E17AB7">
        <w:rPr>
          <w:rFonts w:cs="Calibri Light"/>
          <w:lang w:val="de-AT"/>
        </w:rPr>
        <w:t>wiederholenden Tätigkeiten)</w:t>
      </w:r>
      <w:r w:rsidRPr="00E17AB7">
        <w:rPr>
          <w:rFonts w:eastAsia="Times New Roman" w:cs="Calibri Light"/>
          <w:lang w:val="de-AT" w:eastAsia="de-AT"/>
        </w:rPr>
        <w:t>, schafft aber neue Rollen (KI-Trainer, Daten-Ethiker).</w:t>
      </w:r>
    </w:p>
    <w:p w14:paraId="47254DC4" w14:textId="77777777" w:rsidR="004F2983" w:rsidRPr="00E17AB7" w:rsidRDefault="004F2983" w:rsidP="00D04F54">
      <w:pPr>
        <w:numPr>
          <w:ilvl w:val="0"/>
          <w:numId w:val="13"/>
        </w:numPr>
        <w:spacing w:before="120" w:after="100" w:afterAutospacing="1" w:line="240" w:lineRule="auto"/>
        <w:ind w:left="714" w:hanging="357"/>
        <w:rPr>
          <w:rFonts w:eastAsia="Times New Roman" w:cs="Calibri Light"/>
          <w:lang w:val="de-AT" w:eastAsia="de-AT"/>
        </w:rPr>
      </w:pPr>
      <w:r w:rsidRPr="00E17AB7">
        <w:rPr>
          <w:rFonts w:eastAsia="Times New Roman" w:cs="Calibri Light"/>
          <w:b/>
          <w:bCs/>
          <w:lang w:val="de-AT" w:eastAsia="de-AT"/>
        </w:rPr>
        <w:t>Wirtschaft:</w:t>
      </w:r>
      <w:r w:rsidRPr="00E17AB7">
        <w:rPr>
          <w:rFonts w:eastAsia="Times New Roman" w:cs="Calibri Light"/>
          <w:lang w:val="de-AT" w:eastAsia="de-AT"/>
        </w:rPr>
        <w:t xml:space="preserve"> Effizienzsteigerung in Branchen wie dem Gesundheitswesen (personalisierte Medizin) oder Finanzwesen (automatisierter Handel).</w:t>
      </w:r>
    </w:p>
    <w:p w14:paraId="3E6560F0" w14:textId="77777777" w:rsidR="007953D7" w:rsidRPr="00E330D8" w:rsidRDefault="007953D7" w:rsidP="007953D7">
      <w:pPr>
        <w:pStyle w:val="berschrift2"/>
        <w:rPr>
          <w:rFonts w:asciiTheme="minorHAnsi" w:hAnsiTheme="minorHAnsi" w:cs="Calibri Light"/>
          <w:lang w:val="de-AT" w:eastAsia="de-AT"/>
        </w:rPr>
      </w:pPr>
      <w:bookmarkStart w:id="21" w:name="_Toc230251468"/>
      <w:r w:rsidRPr="00E330D8">
        <w:rPr>
          <w:rFonts w:asciiTheme="minorHAnsi" w:hAnsiTheme="minorHAnsi" w:cs="Calibri Light"/>
          <w:lang w:val="de-AT" w:eastAsia="de-AT"/>
        </w:rPr>
        <w:lastRenderedPageBreak/>
        <w:t>4.4 Halluzinationen</w:t>
      </w:r>
      <w:bookmarkEnd w:id="21"/>
    </w:p>
    <w:p w14:paraId="5244B320" w14:textId="14C3EC9D" w:rsidR="0068105A" w:rsidRDefault="007953D7" w:rsidP="0068105A">
      <w:pPr>
        <w:spacing w:before="120" w:after="100" w:afterAutospacing="1" w:line="240" w:lineRule="auto"/>
        <w:rPr>
          <w:rFonts w:eastAsia="Times New Roman" w:cstheme="majorHAnsi"/>
          <w:szCs w:val="24"/>
          <w:lang w:val="de-AT" w:eastAsia="de-AT"/>
        </w:rPr>
      </w:pPr>
      <w:r w:rsidRPr="0068105A">
        <w:rPr>
          <w:rFonts w:eastAsia="Times New Roman" w:cstheme="majorHAnsi"/>
          <w:szCs w:val="24"/>
          <w:lang w:val="de-AT" w:eastAsia="de-AT"/>
        </w:rPr>
        <w:t xml:space="preserve">KIs lügen nicht absichtlich, aber sie </w:t>
      </w:r>
      <w:r w:rsidRPr="0068105A">
        <w:rPr>
          <w:rFonts w:eastAsia="Times New Roman" w:cstheme="majorHAnsi"/>
          <w:b/>
          <w:bCs/>
          <w:szCs w:val="24"/>
          <w:lang w:val="de-AT" w:eastAsia="de-AT"/>
        </w:rPr>
        <w:t>halluzinieren</w:t>
      </w:r>
      <w:r w:rsidRPr="0068105A">
        <w:rPr>
          <w:rFonts w:eastAsia="Times New Roman" w:cstheme="majorHAnsi"/>
          <w:szCs w:val="24"/>
          <w:lang w:val="de-AT" w:eastAsia="de-AT"/>
        </w:rPr>
        <w:t xml:space="preserve">. Da sie auf Wahrscheinlichkeiten basieren, erfinden sie manchmal Fakten, Quellen oder Biografien, die täuschend echt klingen, aber komplett erfunden sind. Das macht den </w:t>
      </w:r>
      <w:r w:rsidRPr="0068105A">
        <w:rPr>
          <w:rFonts w:eastAsia="Times New Roman" w:cstheme="majorHAnsi"/>
          <w:b/>
          <w:bCs/>
          <w:szCs w:val="24"/>
          <w:lang w:val="de-AT" w:eastAsia="de-AT"/>
        </w:rPr>
        <w:t>Faktencheck</w:t>
      </w:r>
      <w:r w:rsidRPr="0068105A">
        <w:rPr>
          <w:rFonts w:eastAsia="Times New Roman" w:cstheme="majorHAnsi"/>
          <w:szCs w:val="24"/>
          <w:lang w:val="de-AT" w:eastAsia="de-AT"/>
        </w:rPr>
        <w:t xml:space="preserve"> durch den Menschen unerlässlich.</w:t>
      </w:r>
    </w:p>
    <w:p w14:paraId="3098A798" w14:textId="77777777" w:rsidR="007953D7" w:rsidRPr="00E17AB7" w:rsidRDefault="007953D7" w:rsidP="007953D7">
      <w:pPr>
        <w:pStyle w:val="berschrift2"/>
        <w:rPr>
          <w:rFonts w:ascii="Times New Roman" w:eastAsia="Times New Roman" w:hAnsi="Times New Roman" w:cs="Times New Roman"/>
          <w:sz w:val="24"/>
          <w:szCs w:val="24"/>
          <w:lang w:val="de-AT" w:eastAsia="de-AT"/>
        </w:rPr>
      </w:pPr>
      <w:bookmarkStart w:id="22" w:name="_Toc230251469"/>
      <w:r w:rsidRPr="00E330D8">
        <w:rPr>
          <w:rFonts w:asciiTheme="minorHAnsi" w:hAnsiTheme="minorHAnsi" w:cs="Calibri Light"/>
          <w:lang w:val="de-AT" w:eastAsia="de-AT"/>
        </w:rPr>
        <w:t>4.5 Ökologische Auswirkungen</w:t>
      </w:r>
      <w:bookmarkEnd w:id="22"/>
    </w:p>
    <w:p w14:paraId="34EFEE6A" w14:textId="77777777" w:rsidR="007953D7" w:rsidRPr="0068105A" w:rsidRDefault="007953D7" w:rsidP="0068105A">
      <w:pPr>
        <w:numPr>
          <w:ilvl w:val="0"/>
          <w:numId w:val="40"/>
        </w:numPr>
        <w:spacing w:before="120" w:after="120" w:line="240" w:lineRule="auto"/>
        <w:rPr>
          <w:rFonts w:eastAsia="Times New Roman" w:cstheme="majorHAnsi"/>
          <w:szCs w:val="24"/>
          <w:lang w:val="de-AT" w:eastAsia="de-AT"/>
        </w:rPr>
      </w:pPr>
      <w:r w:rsidRPr="0068105A">
        <w:rPr>
          <w:rFonts w:eastAsia="Times New Roman" w:cstheme="majorHAnsi"/>
          <w:b/>
          <w:bCs/>
          <w:szCs w:val="24"/>
          <w:lang w:val="de-AT" w:eastAsia="de-AT"/>
        </w:rPr>
        <w:t>Energieverbrauch:</w:t>
      </w:r>
      <w:r w:rsidRPr="0068105A">
        <w:rPr>
          <w:rFonts w:eastAsia="Times New Roman" w:cstheme="majorHAnsi"/>
          <w:szCs w:val="24"/>
          <w:lang w:val="de-AT" w:eastAsia="de-AT"/>
        </w:rPr>
        <w:t xml:space="preserve"> Das Training großer KI-Modelle verbraucht so viel Strom wie Kleinstädte. Auch eine einzelne Anfrage (Prompt) verbraucht deutlich mehr Strom als eine normale Google-Suche.</w:t>
      </w:r>
    </w:p>
    <w:p w14:paraId="739A34BE" w14:textId="77777777" w:rsidR="007953D7" w:rsidRPr="0068105A" w:rsidRDefault="007953D7" w:rsidP="00D4346A">
      <w:pPr>
        <w:numPr>
          <w:ilvl w:val="0"/>
          <w:numId w:val="40"/>
        </w:numPr>
        <w:spacing w:before="100" w:beforeAutospacing="1" w:after="100" w:afterAutospacing="1" w:line="240" w:lineRule="auto"/>
        <w:rPr>
          <w:rFonts w:eastAsia="Times New Roman" w:cstheme="majorHAnsi"/>
          <w:szCs w:val="24"/>
          <w:lang w:val="de-AT" w:eastAsia="de-AT"/>
        </w:rPr>
      </w:pPr>
      <w:r w:rsidRPr="0068105A">
        <w:rPr>
          <w:rFonts w:eastAsia="Times New Roman" w:cstheme="majorHAnsi"/>
          <w:b/>
          <w:bCs/>
          <w:szCs w:val="24"/>
          <w:lang w:val="de-AT" w:eastAsia="de-AT"/>
        </w:rPr>
        <w:t>Wasserverbrauch:</w:t>
      </w:r>
      <w:r w:rsidRPr="0068105A">
        <w:rPr>
          <w:rFonts w:eastAsia="Times New Roman" w:cstheme="majorHAnsi"/>
          <w:szCs w:val="24"/>
          <w:lang w:val="de-AT" w:eastAsia="de-AT"/>
        </w:rPr>
        <w:t xml:space="preserve"> Rechenzentren müssen massiv gekühlt werden. Dafür werden Millionen Liter Trinkwasser benötigt, was in trockenen Regionen zu Problemen führen kann.</w:t>
      </w:r>
    </w:p>
    <w:p w14:paraId="7DE64DDD" w14:textId="77777777" w:rsidR="007953D7" w:rsidRPr="00045CE7" w:rsidRDefault="007953D7" w:rsidP="0068105A">
      <w:pPr>
        <w:pStyle w:val="berschrift2"/>
        <w:rPr>
          <w:rFonts w:asciiTheme="minorHAnsi" w:hAnsiTheme="minorHAnsi" w:cs="Calibri Light"/>
          <w:lang w:eastAsia="de-AT"/>
        </w:rPr>
      </w:pPr>
      <w:bookmarkStart w:id="23" w:name="_Toc230251470"/>
      <w:r w:rsidRPr="00045CE7">
        <w:rPr>
          <w:rFonts w:asciiTheme="minorHAnsi" w:hAnsiTheme="minorHAnsi" w:cs="Calibri Light"/>
          <w:lang w:eastAsia="de-AT"/>
        </w:rPr>
        <w:t xml:space="preserve">4.6 </w:t>
      </w:r>
      <w:r w:rsidRPr="007953D7">
        <w:rPr>
          <w:rFonts w:asciiTheme="minorHAnsi" w:hAnsiTheme="minorHAnsi" w:cs="Calibri Light"/>
          <w:lang w:eastAsia="de-AT"/>
        </w:rPr>
        <w:t>Datenschutz</w:t>
      </w:r>
      <w:r w:rsidRPr="00045CE7">
        <w:rPr>
          <w:rFonts w:asciiTheme="minorHAnsi" w:hAnsiTheme="minorHAnsi" w:cs="Calibri Light"/>
          <w:lang w:eastAsia="de-AT"/>
        </w:rPr>
        <w:t>-Risiken</w:t>
      </w:r>
      <w:bookmarkEnd w:id="23"/>
    </w:p>
    <w:p w14:paraId="07460668" w14:textId="77777777" w:rsidR="007953D7" w:rsidRPr="0068105A" w:rsidRDefault="007953D7" w:rsidP="0068105A">
      <w:pPr>
        <w:numPr>
          <w:ilvl w:val="0"/>
          <w:numId w:val="41"/>
        </w:numPr>
        <w:spacing w:before="120" w:after="120" w:line="240" w:lineRule="auto"/>
        <w:rPr>
          <w:rFonts w:eastAsia="Times New Roman" w:cstheme="majorHAnsi"/>
          <w:szCs w:val="24"/>
          <w:lang w:val="de-AT" w:eastAsia="de-AT"/>
        </w:rPr>
      </w:pPr>
      <w:r w:rsidRPr="0068105A">
        <w:rPr>
          <w:rFonts w:eastAsia="Times New Roman" w:cstheme="majorHAnsi"/>
          <w:b/>
          <w:bCs/>
          <w:szCs w:val="24"/>
          <w:lang w:val="de-AT" w:eastAsia="de-AT"/>
        </w:rPr>
        <w:t>Identifizierbarkeit:</w:t>
      </w:r>
      <w:r w:rsidRPr="0068105A">
        <w:rPr>
          <w:rFonts w:eastAsia="Times New Roman" w:cstheme="majorHAnsi"/>
          <w:szCs w:val="24"/>
          <w:lang w:val="de-AT" w:eastAsia="de-AT"/>
        </w:rPr>
        <w:t xml:space="preserve"> KI kann aus vielen anonymen Datenfetzen oft die Identität einer Person wiederherstellen (De-Anonymisierung).</w:t>
      </w:r>
    </w:p>
    <w:p w14:paraId="69C4CFD0" w14:textId="7718D5E0" w:rsidR="007953D7" w:rsidRPr="0068105A" w:rsidRDefault="007953D7" w:rsidP="007953D7">
      <w:pPr>
        <w:numPr>
          <w:ilvl w:val="0"/>
          <w:numId w:val="41"/>
        </w:numPr>
        <w:spacing w:before="100" w:beforeAutospacing="1" w:after="100" w:afterAutospacing="1" w:line="240" w:lineRule="auto"/>
        <w:rPr>
          <w:rFonts w:eastAsia="Times New Roman" w:cstheme="majorHAnsi"/>
          <w:szCs w:val="24"/>
          <w:lang w:val="de-AT" w:eastAsia="de-AT"/>
        </w:rPr>
      </w:pPr>
      <w:r w:rsidRPr="0068105A">
        <w:rPr>
          <w:rFonts w:eastAsia="Times New Roman" w:cstheme="majorHAnsi"/>
          <w:b/>
          <w:bCs/>
          <w:szCs w:val="24"/>
          <w:lang w:val="de-AT" w:eastAsia="de-AT"/>
        </w:rPr>
        <w:t>Eingabe-Sicherheit:</w:t>
      </w:r>
      <w:r w:rsidRPr="0068105A">
        <w:rPr>
          <w:rFonts w:eastAsia="Times New Roman" w:cstheme="majorHAnsi"/>
          <w:szCs w:val="24"/>
          <w:lang w:val="de-AT" w:eastAsia="de-AT"/>
        </w:rPr>
        <w:t xml:space="preserve"> Alles, was du in öffentliche KI-Tools eingibst, könnte zum Training verwendet werden. Vertrauliche Firmendaten oder private Geheimnisse gehören niemals in einen öffentlichen Prompt!</w:t>
      </w:r>
    </w:p>
    <w:p w14:paraId="155CD46C" w14:textId="54F6F243" w:rsidR="004F2983" w:rsidRPr="00E17AB7" w:rsidRDefault="004F2983" w:rsidP="004F2983">
      <w:pPr>
        <w:pStyle w:val="berschrift1"/>
        <w:rPr>
          <w:rFonts w:asciiTheme="minorHAnsi" w:hAnsiTheme="minorHAnsi" w:cs="Calibri Light"/>
          <w:lang w:val="de-AT" w:eastAsia="de-AT"/>
        </w:rPr>
      </w:pPr>
      <w:bookmarkStart w:id="24" w:name="_Toc230251471"/>
      <w:r w:rsidRPr="00E17AB7">
        <w:rPr>
          <w:rFonts w:asciiTheme="minorHAnsi" w:hAnsiTheme="minorHAnsi" w:cs="Calibri Light"/>
          <w:lang w:val="de-AT" w:eastAsia="de-AT"/>
        </w:rPr>
        <w:t xml:space="preserve">Praktische Umsetzung </w:t>
      </w:r>
      <w:r w:rsidR="00985840" w:rsidRPr="00E17AB7">
        <w:rPr>
          <w:rFonts w:asciiTheme="minorHAnsi" w:hAnsiTheme="minorHAnsi" w:cs="Calibri Light"/>
          <w:lang w:val="de-AT" w:eastAsia="de-AT"/>
        </w:rPr>
        <w:t xml:space="preserve">und </w:t>
      </w:r>
      <w:r w:rsidR="00985840" w:rsidRPr="00E17AB7">
        <w:rPr>
          <w:rFonts w:ascii="Times New Roman" w:eastAsia="Times New Roman" w:hAnsi="Times New Roman" w:cs="Times New Roman"/>
          <w:sz w:val="27"/>
          <w:szCs w:val="27"/>
          <w:lang w:val="de-AT" w:eastAsia="de-AT"/>
        </w:rPr>
        <w:t>Nutzung (Prompting)</w:t>
      </w:r>
      <w:bookmarkEnd w:id="24"/>
    </w:p>
    <w:p w14:paraId="3EE10411" w14:textId="31845E86" w:rsidR="004F2983" w:rsidRPr="00331F43" w:rsidRDefault="004F2983" w:rsidP="009F6EF9">
      <w:pPr>
        <w:pStyle w:val="berschrift2"/>
        <w:spacing w:before="240"/>
        <w:rPr>
          <w:rFonts w:asciiTheme="minorHAnsi" w:hAnsiTheme="minorHAnsi" w:cs="Calibri Light"/>
          <w:lang w:eastAsia="de-AT"/>
        </w:rPr>
      </w:pPr>
      <w:bookmarkStart w:id="25" w:name="_Toc230251472"/>
      <w:r w:rsidRPr="00331F43">
        <w:rPr>
          <w:rFonts w:asciiTheme="minorHAnsi" w:hAnsiTheme="minorHAnsi" w:cs="Calibri Light"/>
          <w:lang w:eastAsia="de-AT"/>
        </w:rPr>
        <w:t>5.</w:t>
      </w:r>
      <w:r w:rsidR="00C02C26">
        <w:rPr>
          <w:rFonts w:asciiTheme="minorHAnsi" w:hAnsiTheme="minorHAnsi" w:cs="Calibri Light"/>
          <w:lang w:eastAsia="de-AT"/>
        </w:rPr>
        <w:t>1</w:t>
      </w:r>
      <w:r w:rsidRPr="00331F43">
        <w:rPr>
          <w:rFonts w:asciiTheme="minorHAnsi" w:hAnsiTheme="minorHAnsi" w:cs="Calibri Light"/>
          <w:lang w:eastAsia="de-AT"/>
        </w:rPr>
        <w:t xml:space="preserve"> Tools</w:t>
      </w:r>
      <w:r w:rsidR="00967263" w:rsidRPr="00331F43">
        <w:rPr>
          <w:rFonts w:asciiTheme="minorHAnsi" w:hAnsiTheme="minorHAnsi" w:cs="Calibri Light"/>
          <w:lang w:eastAsia="de-AT"/>
        </w:rPr>
        <w:t xml:space="preserve"> im Browser</w:t>
      </w:r>
      <w:bookmarkEnd w:id="25"/>
    </w:p>
    <w:p w14:paraId="5965C7F5" w14:textId="7184094F" w:rsidR="004F2983" w:rsidRPr="00E17AB7" w:rsidRDefault="004F2983" w:rsidP="009B465A">
      <w:pPr>
        <w:numPr>
          <w:ilvl w:val="0"/>
          <w:numId w:val="18"/>
        </w:numPr>
        <w:spacing w:before="120" w:after="120" w:line="240" w:lineRule="auto"/>
        <w:rPr>
          <w:rFonts w:eastAsia="Times New Roman" w:cs="Calibri Light"/>
          <w:szCs w:val="24"/>
          <w:lang w:val="de-AT" w:eastAsia="de-AT"/>
        </w:rPr>
      </w:pPr>
      <w:r w:rsidRPr="00E17AB7">
        <w:rPr>
          <w:rFonts w:eastAsia="Times New Roman" w:cs="Calibri Light"/>
          <w:b/>
          <w:bCs/>
          <w:szCs w:val="24"/>
          <w:lang w:val="de-AT" w:eastAsia="de-AT"/>
        </w:rPr>
        <w:t>Teachable Machine:</w:t>
      </w:r>
      <w:r w:rsidRPr="00E17AB7">
        <w:rPr>
          <w:rFonts w:eastAsia="Times New Roman" w:cs="Calibri Light"/>
          <w:szCs w:val="24"/>
          <w:lang w:val="de-AT" w:eastAsia="de-AT"/>
        </w:rPr>
        <w:t xml:space="preserve"> </w:t>
      </w:r>
      <w:r w:rsidR="00272283" w:rsidRPr="00E17AB7">
        <w:rPr>
          <w:rFonts w:eastAsia="Times New Roman" w:cs="Calibri Light"/>
          <w:szCs w:val="24"/>
          <w:lang w:val="de-AT" w:eastAsia="de-AT"/>
        </w:rPr>
        <w:br/>
      </w:r>
      <w:r w:rsidR="00272283" w:rsidRPr="00E17AB7">
        <w:rPr>
          <w:rFonts w:cs="Calibri Light"/>
          <w:szCs w:val="24"/>
          <w:lang w:val="de-AT"/>
        </w:rPr>
        <w:t xml:space="preserve">Ihr könnt selbst eine KI trainieren (z. B. Bilder oder Geräusche). </w:t>
      </w:r>
      <w:r w:rsidRPr="00E17AB7">
        <w:rPr>
          <w:rFonts w:eastAsia="Times New Roman" w:cs="Calibri Light"/>
          <w:szCs w:val="24"/>
          <w:lang w:val="de-AT" w:eastAsia="de-AT"/>
        </w:rPr>
        <w:t>Ideal, um den Unterschied zwischen Training und Testen zu verstehen.</w:t>
      </w:r>
    </w:p>
    <w:p w14:paraId="30B4DC4B" w14:textId="14A4B0E8" w:rsidR="004F2983" w:rsidRPr="00E17AB7" w:rsidRDefault="004F2983" w:rsidP="00D04F54">
      <w:pPr>
        <w:pStyle w:val="Listenabsatz"/>
        <w:numPr>
          <w:ilvl w:val="0"/>
          <w:numId w:val="18"/>
        </w:numPr>
        <w:tabs>
          <w:tab w:val="clear" w:pos="720"/>
        </w:tabs>
        <w:spacing w:after="160" w:line="259" w:lineRule="auto"/>
        <w:rPr>
          <w:rFonts w:eastAsia="Times New Roman" w:cs="Calibri Light"/>
          <w:szCs w:val="24"/>
          <w:lang w:val="de-AT" w:eastAsia="de-AT"/>
        </w:rPr>
      </w:pPr>
      <w:r w:rsidRPr="00E17AB7">
        <w:rPr>
          <w:rFonts w:eastAsia="Times New Roman" w:cs="Calibri Light"/>
          <w:b/>
          <w:bCs/>
          <w:szCs w:val="24"/>
          <w:lang w:val="de-AT" w:eastAsia="de-AT"/>
        </w:rPr>
        <w:t>Quick, Draw!:</w:t>
      </w:r>
      <w:r w:rsidR="00E1133A" w:rsidRPr="00E17AB7">
        <w:rPr>
          <w:rFonts w:eastAsia="Times New Roman" w:cs="Calibri Light"/>
          <w:szCs w:val="24"/>
          <w:lang w:val="de-AT" w:eastAsia="de-AT"/>
        </w:rPr>
        <w:br/>
      </w:r>
      <w:r w:rsidRPr="00E17AB7">
        <w:rPr>
          <w:rFonts w:cs="Calibri Light"/>
          <w:szCs w:val="24"/>
          <w:lang w:val="de-AT"/>
        </w:rPr>
        <w:t xml:space="preserve">Quick, Draw! ist ein Spiel, bei dem du </w:t>
      </w:r>
      <w:r w:rsidRPr="00E17AB7">
        <w:rPr>
          <w:rStyle w:val="Fett"/>
          <w:rFonts w:cs="Calibri Light"/>
          <w:szCs w:val="24"/>
          <w:lang w:val="de-AT"/>
        </w:rPr>
        <w:t>zeichnest und eine KI raten lässt</w:t>
      </w:r>
      <w:r w:rsidRPr="00E17AB7">
        <w:rPr>
          <w:rFonts w:cs="Calibri Light"/>
          <w:szCs w:val="24"/>
          <w:lang w:val="de-AT"/>
        </w:rPr>
        <w:t>, was es ist.</w:t>
      </w:r>
      <w:r w:rsidR="00875DFF" w:rsidRPr="00E17AB7">
        <w:rPr>
          <w:rFonts w:cs="Calibri Light"/>
          <w:szCs w:val="24"/>
          <w:lang w:val="de-AT"/>
        </w:rPr>
        <w:br/>
        <w:t>Die KI überlegt ständig:</w:t>
      </w:r>
      <w:r w:rsidR="00875DFF" w:rsidRPr="00E17AB7">
        <w:rPr>
          <w:rFonts w:cs="Calibri Light"/>
          <w:szCs w:val="24"/>
          <w:lang w:val="de-AT"/>
        </w:rPr>
        <w:br/>
        <w:t>„Was passt am besten zu dem, was ich bisher sehe?“</w:t>
      </w:r>
      <w:r w:rsidR="00875DFF" w:rsidRPr="00E17AB7">
        <w:rPr>
          <w:rFonts w:cs="Calibri Light"/>
          <w:szCs w:val="24"/>
          <w:lang w:val="de-AT"/>
        </w:rPr>
        <w:br/>
      </w:r>
      <w:r w:rsidR="00326ED4" w:rsidRPr="00E17AB7">
        <w:rPr>
          <w:rFonts w:cs="Calibri Light"/>
          <w:szCs w:val="24"/>
          <w:lang w:val="de-AT"/>
        </w:rPr>
        <w:t xml:space="preserve">Bei </w:t>
      </w:r>
      <w:r w:rsidR="00326ED4" w:rsidRPr="00E17AB7">
        <w:rPr>
          <w:rStyle w:val="Hervorhebung"/>
          <w:rFonts w:cs="Calibri Light"/>
          <w:szCs w:val="24"/>
          <w:lang w:val="de-AT"/>
        </w:rPr>
        <w:t>Quick, Draw!</w:t>
      </w:r>
      <w:r w:rsidR="00326ED4" w:rsidRPr="00E17AB7">
        <w:rPr>
          <w:rFonts w:cs="Calibri Light"/>
          <w:szCs w:val="24"/>
          <w:lang w:val="de-AT"/>
        </w:rPr>
        <w:t xml:space="preserve"> wird die KI nicht direkt schlauer während des Spiels,</w:t>
      </w:r>
      <w:r w:rsidR="00326ED4" w:rsidRPr="00E17AB7">
        <w:rPr>
          <w:rFonts w:cs="Calibri Light"/>
          <w:szCs w:val="24"/>
          <w:lang w:val="de-AT"/>
        </w:rPr>
        <w:br/>
        <w:t>sondern sie wurde vorher mit sehr vielen Zeichnungen trainiert.</w:t>
      </w:r>
    </w:p>
    <w:p w14:paraId="7798623C" w14:textId="115556D1" w:rsidR="00985840" w:rsidRPr="00E330D8" w:rsidRDefault="00985840" w:rsidP="00355C3A">
      <w:pPr>
        <w:pStyle w:val="berschrift2"/>
        <w:rPr>
          <w:rFonts w:asciiTheme="minorHAnsi" w:hAnsiTheme="minorHAnsi" w:cs="Calibri Light"/>
          <w:lang w:val="de-AT" w:eastAsia="de-AT"/>
        </w:rPr>
      </w:pPr>
      <w:bookmarkStart w:id="26" w:name="_Toc230251473"/>
      <w:r w:rsidRPr="00E330D8">
        <w:rPr>
          <w:rFonts w:asciiTheme="minorHAnsi" w:hAnsiTheme="minorHAnsi" w:cs="Calibri Light"/>
          <w:lang w:val="de-AT" w:eastAsia="de-AT"/>
        </w:rPr>
        <w:lastRenderedPageBreak/>
        <w:t>5.</w:t>
      </w:r>
      <w:r w:rsidR="00C02C26" w:rsidRPr="00E330D8">
        <w:rPr>
          <w:rFonts w:asciiTheme="minorHAnsi" w:hAnsiTheme="minorHAnsi" w:cs="Calibri Light"/>
          <w:lang w:val="de-AT" w:eastAsia="de-AT"/>
        </w:rPr>
        <w:t>2</w:t>
      </w:r>
      <w:r w:rsidRPr="00E330D8">
        <w:rPr>
          <w:rFonts w:asciiTheme="minorHAnsi" w:hAnsiTheme="minorHAnsi" w:cs="Calibri Light"/>
          <w:lang w:val="de-AT" w:eastAsia="de-AT"/>
        </w:rPr>
        <w:t xml:space="preserve"> Human-in-the-Loop (Mensch im Kreislauf)</w:t>
      </w:r>
      <w:bookmarkEnd w:id="26"/>
    </w:p>
    <w:p w14:paraId="2BFD9F92" w14:textId="77777777" w:rsidR="00985840" w:rsidRPr="009F6EF9" w:rsidRDefault="00985840" w:rsidP="00355C3A">
      <w:pPr>
        <w:keepNext/>
        <w:keepLines/>
        <w:spacing w:before="120" w:after="120" w:line="240" w:lineRule="auto"/>
        <w:rPr>
          <w:rFonts w:eastAsia="Times New Roman" w:cstheme="majorHAnsi"/>
          <w:szCs w:val="24"/>
          <w:lang w:val="de-AT" w:eastAsia="de-AT"/>
        </w:rPr>
      </w:pPr>
      <w:r w:rsidRPr="009F6EF9">
        <w:rPr>
          <w:rFonts w:eastAsia="Times New Roman" w:cstheme="majorHAnsi"/>
          <w:szCs w:val="24"/>
          <w:lang w:val="de-AT" w:eastAsia="de-AT"/>
        </w:rPr>
        <w:t>Dieser Begriff ist zentral für die sichere Nutzung von KI.</w:t>
      </w:r>
    </w:p>
    <w:p w14:paraId="3BDF5C9C" w14:textId="28809DFF" w:rsidR="00985840" w:rsidRPr="009F6EF9" w:rsidRDefault="001D6013" w:rsidP="00355C3A">
      <w:pPr>
        <w:keepNext/>
        <w:keepLines/>
        <w:numPr>
          <w:ilvl w:val="0"/>
          <w:numId w:val="42"/>
        </w:numPr>
        <w:spacing w:after="100" w:afterAutospacing="1" w:line="240" w:lineRule="auto"/>
        <w:rPr>
          <w:rFonts w:eastAsia="Times New Roman" w:cstheme="majorHAnsi"/>
          <w:szCs w:val="24"/>
          <w:lang w:val="de-AT" w:eastAsia="de-AT"/>
        </w:rPr>
      </w:pPr>
      <w:r>
        <w:rPr>
          <w:rFonts w:eastAsia="Times New Roman" w:cstheme="majorHAnsi"/>
          <w:b/>
          <w:bCs/>
          <w:szCs w:val="24"/>
          <w:lang w:val="de-AT" w:eastAsia="de-AT"/>
        </w:rPr>
        <w:t>KI-gestütze Entscheidung</w:t>
      </w:r>
      <w:r w:rsidR="00985840" w:rsidRPr="009F6EF9">
        <w:rPr>
          <w:rFonts w:eastAsia="Times New Roman" w:cstheme="majorHAnsi"/>
          <w:b/>
          <w:bCs/>
          <w:szCs w:val="24"/>
          <w:lang w:val="de-AT" w:eastAsia="de-AT"/>
        </w:rPr>
        <w:t>:</w:t>
      </w:r>
      <w:r w:rsidR="00985840" w:rsidRPr="009F6EF9">
        <w:rPr>
          <w:rFonts w:eastAsia="Times New Roman" w:cstheme="majorHAnsi"/>
          <w:szCs w:val="24"/>
          <w:lang w:val="de-AT" w:eastAsia="de-AT"/>
        </w:rPr>
        <w:t xml:space="preserve"> Die KI darf nicht die letzte Entscheidung treffen. Ein Mensch muss im Prozess bleiben, um die Ergebnisse zu prüfen, zu korrigieren und die moralische Verantwortung zu tragen. In der Medizin markiert die KI vielleicht einen Tumor, aber der Arzt (</w:t>
      </w:r>
      <w:r w:rsidR="00985840" w:rsidRPr="009F6EF9">
        <w:rPr>
          <w:rFonts w:eastAsia="Times New Roman" w:cstheme="majorHAnsi"/>
          <w:b/>
          <w:bCs/>
          <w:szCs w:val="24"/>
          <w:lang w:val="de-AT" w:eastAsia="de-AT"/>
        </w:rPr>
        <w:t>Human-in-the-Loop</w:t>
      </w:r>
      <w:r w:rsidR="00985840" w:rsidRPr="009F6EF9">
        <w:rPr>
          <w:rFonts w:eastAsia="Times New Roman" w:cstheme="majorHAnsi"/>
          <w:szCs w:val="24"/>
          <w:lang w:val="de-AT" w:eastAsia="de-AT"/>
        </w:rPr>
        <w:t>) stellt die finale Diagnose.</w:t>
      </w:r>
    </w:p>
    <w:p w14:paraId="02F0ABD6" w14:textId="4A846A83" w:rsidR="00985840" w:rsidRPr="00E330D8" w:rsidRDefault="00985840" w:rsidP="00E41E8C">
      <w:pPr>
        <w:pStyle w:val="berschrift2"/>
        <w:rPr>
          <w:rFonts w:asciiTheme="minorHAnsi" w:hAnsiTheme="minorHAnsi" w:cs="Calibri Light"/>
          <w:lang w:val="de-AT" w:eastAsia="de-AT"/>
        </w:rPr>
      </w:pPr>
      <w:bookmarkStart w:id="27" w:name="_Toc230251474"/>
      <w:r w:rsidRPr="00E330D8">
        <w:rPr>
          <w:rFonts w:asciiTheme="minorHAnsi" w:hAnsiTheme="minorHAnsi" w:cs="Calibri Light"/>
          <w:lang w:val="de-AT" w:eastAsia="de-AT"/>
        </w:rPr>
        <w:t>5.</w:t>
      </w:r>
      <w:r w:rsidR="00C02C26" w:rsidRPr="00E330D8">
        <w:rPr>
          <w:rFonts w:asciiTheme="minorHAnsi" w:hAnsiTheme="minorHAnsi" w:cs="Calibri Light"/>
          <w:lang w:val="de-AT" w:eastAsia="de-AT"/>
        </w:rPr>
        <w:t>3</w:t>
      </w:r>
      <w:r w:rsidRPr="00E330D8">
        <w:rPr>
          <w:rFonts w:asciiTheme="minorHAnsi" w:hAnsiTheme="minorHAnsi" w:cs="Calibri Light"/>
          <w:lang w:val="de-AT" w:eastAsia="de-AT"/>
        </w:rPr>
        <w:t xml:space="preserve"> Prompt Engineering Techniken</w:t>
      </w:r>
      <w:bookmarkEnd w:id="27"/>
    </w:p>
    <w:p w14:paraId="65FCD814" w14:textId="69F7E43D" w:rsidR="00985840" w:rsidRPr="009F6EF9" w:rsidRDefault="00985840" w:rsidP="00E41E8C">
      <w:pPr>
        <w:keepNext/>
        <w:keepLines/>
        <w:spacing w:before="120" w:after="0" w:line="240" w:lineRule="auto"/>
        <w:rPr>
          <w:rFonts w:ascii="Calibri" w:eastAsia="Times New Roman" w:hAnsi="Calibri" w:cs="Calibri"/>
          <w:szCs w:val="24"/>
          <w:lang w:val="de-AT" w:eastAsia="de-AT"/>
        </w:rPr>
      </w:pPr>
      <w:r w:rsidRPr="009F6EF9">
        <w:rPr>
          <w:rFonts w:ascii="Calibri" w:eastAsia="Times New Roman" w:hAnsi="Calibri" w:cs="Calibri"/>
          <w:szCs w:val="24"/>
          <w:lang w:val="de-AT" w:eastAsia="de-AT"/>
        </w:rPr>
        <w:t xml:space="preserve">Gute Prompts folgen oft dem </w:t>
      </w:r>
      <w:r w:rsidRPr="009F6EF9">
        <w:rPr>
          <w:rFonts w:ascii="Calibri" w:eastAsia="Times New Roman" w:hAnsi="Calibri" w:cs="Calibri"/>
          <w:b/>
          <w:bCs/>
          <w:szCs w:val="24"/>
          <w:lang w:val="de-AT" w:eastAsia="de-AT"/>
        </w:rPr>
        <w:t>ROKE-Prinzip</w:t>
      </w:r>
      <w:r w:rsidR="006F54E5" w:rsidRPr="006F54E5">
        <w:rPr>
          <w:rFonts w:ascii="Calibri" w:eastAsia="Times New Roman" w:hAnsi="Calibri" w:cs="Calibri"/>
          <w:szCs w:val="24"/>
          <w:lang w:val="de-AT" w:eastAsia="de-AT"/>
        </w:rPr>
        <w:t>, Beispiel</w:t>
      </w:r>
      <w:r w:rsidRPr="009F6EF9">
        <w:rPr>
          <w:rFonts w:ascii="Calibri" w:eastAsia="Times New Roman" w:hAnsi="Calibri" w:cs="Calibri"/>
          <w:szCs w:val="24"/>
          <w:lang w:val="de-AT" w:eastAsia="de-AT"/>
        </w:rPr>
        <w:t>:</w:t>
      </w:r>
    </w:p>
    <w:p w14:paraId="2FFA5EF8" w14:textId="77777777" w:rsidR="00985840" w:rsidRPr="009F6EF9" w:rsidRDefault="00985840" w:rsidP="00E41E8C">
      <w:pPr>
        <w:keepNext/>
        <w:keepLines/>
        <w:numPr>
          <w:ilvl w:val="0"/>
          <w:numId w:val="43"/>
        </w:numPr>
        <w:spacing w:before="120" w:after="120" w:line="240" w:lineRule="auto"/>
        <w:ind w:left="714" w:hanging="357"/>
        <w:rPr>
          <w:rFonts w:ascii="Calibri" w:eastAsia="Times New Roman" w:hAnsi="Calibri" w:cs="Calibri"/>
          <w:szCs w:val="24"/>
          <w:lang w:val="de-AT" w:eastAsia="de-AT"/>
        </w:rPr>
      </w:pPr>
      <w:r w:rsidRPr="009F6EF9">
        <w:rPr>
          <w:rFonts w:ascii="Calibri" w:eastAsia="Times New Roman" w:hAnsi="Calibri" w:cs="Calibri"/>
          <w:b/>
          <w:bCs/>
          <w:szCs w:val="24"/>
          <w:lang w:val="de-AT" w:eastAsia="de-AT"/>
        </w:rPr>
        <w:t>Rolle:</w:t>
      </w:r>
      <w:r w:rsidRPr="009F6EF9">
        <w:rPr>
          <w:rFonts w:ascii="Calibri" w:eastAsia="Times New Roman" w:hAnsi="Calibri" w:cs="Calibri"/>
          <w:szCs w:val="24"/>
          <w:lang w:val="de-AT" w:eastAsia="de-AT"/>
        </w:rPr>
        <w:t xml:space="preserve"> „Verhalte dich wie ein erfahrener Reiseführer.“</w:t>
      </w:r>
    </w:p>
    <w:p w14:paraId="331A298F" w14:textId="77777777" w:rsidR="00985840" w:rsidRPr="009F6EF9" w:rsidRDefault="00985840" w:rsidP="00E41E8C">
      <w:pPr>
        <w:keepNext/>
        <w:keepLines/>
        <w:numPr>
          <w:ilvl w:val="0"/>
          <w:numId w:val="43"/>
        </w:numPr>
        <w:spacing w:before="100" w:beforeAutospacing="1" w:after="120" w:line="240" w:lineRule="auto"/>
        <w:ind w:left="714" w:hanging="357"/>
        <w:rPr>
          <w:rFonts w:ascii="Calibri" w:eastAsia="Times New Roman" w:hAnsi="Calibri" w:cs="Calibri"/>
          <w:szCs w:val="24"/>
          <w:lang w:val="de-AT" w:eastAsia="de-AT"/>
        </w:rPr>
      </w:pPr>
      <w:r w:rsidRPr="009F6EF9">
        <w:rPr>
          <w:rFonts w:ascii="Calibri" w:eastAsia="Times New Roman" w:hAnsi="Calibri" w:cs="Calibri"/>
          <w:b/>
          <w:bCs/>
          <w:szCs w:val="24"/>
          <w:lang w:val="de-AT" w:eastAsia="de-AT"/>
        </w:rPr>
        <w:t>Objekt/Aufgabe:</w:t>
      </w:r>
      <w:r w:rsidRPr="009F6EF9">
        <w:rPr>
          <w:rFonts w:ascii="Calibri" w:eastAsia="Times New Roman" w:hAnsi="Calibri" w:cs="Calibri"/>
          <w:szCs w:val="24"/>
          <w:lang w:val="de-AT" w:eastAsia="de-AT"/>
        </w:rPr>
        <w:t xml:space="preserve"> „Erstelle eine Packliste.“</w:t>
      </w:r>
    </w:p>
    <w:p w14:paraId="0DB92825" w14:textId="77777777" w:rsidR="00985840" w:rsidRPr="009F6EF9" w:rsidRDefault="00985840" w:rsidP="00E41E8C">
      <w:pPr>
        <w:keepNext/>
        <w:keepLines/>
        <w:numPr>
          <w:ilvl w:val="0"/>
          <w:numId w:val="43"/>
        </w:numPr>
        <w:spacing w:before="100" w:beforeAutospacing="1" w:after="120" w:line="240" w:lineRule="auto"/>
        <w:ind w:left="714" w:hanging="357"/>
        <w:rPr>
          <w:rFonts w:ascii="Calibri" w:eastAsia="Times New Roman" w:hAnsi="Calibri" w:cs="Calibri"/>
          <w:szCs w:val="24"/>
          <w:lang w:val="de-AT" w:eastAsia="de-AT"/>
        </w:rPr>
      </w:pPr>
      <w:r w:rsidRPr="009F6EF9">
        <w:rPr>
          <w:rFonts w:ascii="Calibri" w:eastAsia="Times New Roman" w:hAnsi="Calibri" w:cs="Calibri"/>
          <w:b/>
          <w:bCs/>
          <w:szCs w:val="24"/>
          <w:lang w:val="de-AT" w:eastAsia="de-AT"/>
        </w:rPr>
        <w:t>Kontext:</w:t>
      </w:r>
      <w:r w:rsidRPr="009F6EF9">
        <w:rPr>
          <w:rFonts w:ascii="Calibri" w:eastAsia="Times New Roman" w:hAnsi="Calibri" w:cs="Calibri"/>
          <w:szCs w:val="24"/>
          <w:lang w:val="de-AT" w:eastAsia="de-AT"/>
        </w:rPr>
        <w:t xml:space="preserve"> „Ich wandere im Herbst 3 Tage in den Alpen.“</w:t>
      </w:r>
    </w:p>
    <w:p w14:paraId="621E2E86" w14:textId="7FF3DCDF" w:rsidR="002C5D3B" w:rsidRPr="009F6EF9" w:rsidRDefault="00985840" w:rsidP="00E41E8C">
      <w:pPr>
        <w:keepNext/>
        <w:keepLines/>
        <w:numPr>
          <w:ilvl w:val="0"/>
          <w:numId w:val="43"/>
        </w:numPr>
        <w:spacing w:before="100" w:beforeAutospacing="1" w:after="120" w:line="240" w:lineRule="auto"/>
        <w:ind w:left="714" w:hanging="357"/>
        <w:rPr>
          <w:rFonts w:ascii="Calibri" w:eastAsia="Times New Roman" w:hAnsi="Calibri" w:cs="Calibri"/>
          <w:szCs w:val="24"/>
          <w:lang w:val="de-AT" w:eastAsia="de-AT"/>
        </w:rPr>
      </w:pPr>
      <w:r w:rsidRPr="009F6EF9">
        <w:rPr>
          <w:rFonts w:ascii="Calibri" w:eastAsia="Times New Roman" w:hAnsi="Calibri" w:cs="Calibri"/>
          <w:b/>
          <w:bCs/>
          <w:szCs w:val="24"/>
          <w:lang w:val="de-AT" w:eastAsia="de-AT"/>
        </w:rPr>
        <w:t>Einschränkung/Format:</w:t>
      </w:r>
      <w:r w:rsidRPr="009F6EF9">
        <w:rPr>
          <w:rFonts w:ascii="Calibri" w:eastAsia="Times New Roman" w:hAnsi="Calibri" w:cs="Calibri"/>
          <w:szCs w:val="24"/>
          <w:lang w:val="de-AT" w:eastAsia="de-AT"/>
        </w:rPr>
        <w:t xml:space="preserve"> „Schreibe es als Tabelle und nenne maximal 10 Dinge.“</w:t>
      </w:r>
    </w:p>
    <w:p w14:paraId="6DF21CCF" w14:textId="77777777" w:rsidR="004F2983" w:rsidRPr="00331F43" w:rsidRDefault="004F2983" w:rsidP="004F2983">
      <w:pPr>
        <w:pStyle w:val="berschrift1"/>
        <w:rPr>
          <w:rFonts w:asciiTheme="minorHAnsi" w:hAnsiTheme="minorHAnsi" w:cs="Calibri Light"/>
          <w:lang w:eastAsia="de-AT"/>
        </w:rPr>
      </w:pPr>
      <w:bookmarkStart w:id="28" w:name="_Toc230251475"/>
      <w:r w:rsidRPr="00331F43">
        <w:rPr>
          <w:rFonts w:asciiTheme="minorHAnsi" w:hAnsiTheme="minorHAnsi" w:cs="Calibri Light"/>
          <w:lang w:eastAsia="de-AT"/>
        </w:rPr>
        <w:t>Ethische Herausforderungen</w:t>
      </w:r>
      <w:bookmarkEnd w:id="28"/>
    </w:p>
    <w:p w14:paraId="7C482808" w14:textId="0158FA82" w:rsidR="004F2983" w:rsidRPr="00E17AB7" w:rsidRDefault="004F2983" w:rsidP="009F6EF9">
      <w:pPr>
        <w:spacing w:before="120" w:after="100" w:afterAutospacing="1" w:line="240" w:lineRule="auto"/>
        <w:rPr>
          <w:rFonts w:eastAsia="Times New Roman" w:cs="Calibri Light"/>
          <w:szCs w:val="24"/>
          <w:lang w:val="de-AT" w:eastAsia="de-AT"/>
        </w:rPr>
      </w:pPr>
      <w:r w:rsidRPr="00E17AB7">
        <w:rPr>
          <w:rFonts w:eastAsia="Times New Roman" w:cs="Calibri Light"/>
          <w:szCs w:val="24"/>
          <w:lang w:val="de-AT" w:eastAsia="de-AT"/>
        </w:rPr>
        <w:t>Künstliche Intelligenz ist nicht neutral. Da sie von Menschen geschaffen und mit menschlichen Daten trainiert wird, spiegelt sie unsere Welt mit all ihren Fehlern wider.</w:t>
      </w:r>
    </w:p>
    <w:p w14:paraId="7734BE67" w14:textId="7A7D0A0D" w:rsidR="004F2983" w:rsidRPr="00E17AB7" w:rsidRDefault="00D42E50" w:rsidP="00E71ABD">
      <w:pPr>
        <w:pStyle w:val="berschrift2"/>
        <w:rPr>
          <w:rFonts w:asciiTheme="minorHAnsi" w:hAnsiTheme="minorHAnsi" w:cs="Calibri Light"/>
          <w:lang w:val="de-AT" w:eastAsia="de-AT"/>
        </w:rPr>
      </w:pPr>
      <w:bookmarkStart w:id="29" w:name="_Toc230251476"/>
      <w:r w:rsidRPr="00E17AB7">
        <w:rPr>
          <w:rFonts w:asciiTheme="minorHAnsi" w:hAnsiTheme="minorHAnsi" w:cs="Calibri Light"/>
          <w:lang w:val="de-AT" w:eastAsia="de-AT"/>
        </w:rPr>
        <w:t>6</w:t>
      </w:r>
      <w:r w:rsidR="00AF6BBF" w:rsidRPr="00E17AB7">
        <w:rPr>
          <w:rFonts w:asciiTheme="minorHAnsi" w:hAnsiTheme="minorHAnsi" w:cs="Calibri Light"/>
          <w:lang w:val="de-AT" w:eastAsia="de-AT"/>
        </w:rPr>
        <w:t xml:space="preserve">.1 </w:t>
      </w:r>
      <w:r w:rsidR="004F2983" w:rsidRPr="00E17AB7">
        <w:rPr>
          <w:rFonts w:asciiTheme="minorHAnsi" w:hAnsiTheme="minorHAnsi" w:cs="Calibri Light"/>
          <w:lang w:val="de-AT" w:eastAsia="de-AT"/>
        </w:rPr>
        <w:t>Der „Algorithmic Bias“ (Voreingenommenheit)</w:t>
      </w:r>
      <w:bookmarkEnd w:id="29"/>
    </w:p>
    <w:p w14:paraId="3D796D3B" w14:textId="77777777" w:rsidR="004F2983" w:rsidRPr="00E17AB7" w:rsidRDefault="004F2983" w:rsidP="00140674">
      <w:pPr>
        <w:spacing w:before="120" w:after="0" w:line="240" w:lineRule="auto"/>
        <w:rPr>
          <w:rFonts w:eastAsia="Times New Roman" w:cs="Calibri Light"/>
          <w:szCs w:val="24"/>
          <w:lang w:val="de-AT" w:eastAsia="de-AT"/>
        </w:rPr>
      </w:pPr>
      <w:r w:rsidRPr="00E17AB7">
        <w:rPr>
          <w:rFonts w:eastAsia="Times New Roman" w:cs="Calibri Light"/>
          <w:szCs w:val="24"/>
          <w:lang w:val="de-AT" w:eastAsia="de-AT"/>
        </w:rPr>
        <w:t xml:space="preserve">Eines der größten Probleme der KI ist der sogenannte </w:t>
      </w:r>
      <w:r w:rsidRPr="00E17AB7">
        <w:rPr>
          <w:rFonts w:eastAsia="Times New Roman" w:cs="Calibri Light"/>
          <w:b/>
          <w:bCs/>
          <w:szCs w:val="24"/>
          <w:lang w:val="de-AT" w:eastAsia="de-AT"/>
        </w:rPr>
        <w:t>Bias</w:t>
      </w:r>
      <w:r w:rsidRPr="00E17AB7">
        <w:rPr>
          <w:rFonts w:eastAsia="Times New Roman" w:cs="Calibri Light"/>
          <w:szCs w:val="24"/>
          <w:lang w:val="de-AT" w:eastAsia="de-AT"/>
        </w:rPr>
        <w:t>. Das bedeutet, dass ein Algorithmus systematisch bestimmte Gruppen von Menschen benachteiligt.</w:t>
      </w:r>
    </w:p>
    <w:p w14:paraId="766034FD" w14:textId="0696B9FB" w:rsidR="004F2983" w:rsidRPr="00331F43" w:rsidRDefault="004F2983" w:rsidP="00D04F54">
      <w:pPr>
        <w:numPr>
          <w:ilvl w:val="0"/>
          <w:numId w:val="19"/>
        </w:numPr>
        <w:spacing w:before="120" w:after="100" w:afterAutospacing="1" w:line="240" w:lineRule="auto"/>
        <w:ind w:hanging="357"/>
        <w:rPr>
          <w:rFonts w:eastAsia="Times New Roman" w:cs="Calibri Light"/>
          <w:szCs w:val="24"/>
          <w:lang w:eastAsia="de-AT"/>
        </w:rPr>
      </w:pPr>
      <w:r w:rsidRPr="00E17AB7">
        <w:rPr>
          <w:rFonts w:eastAsia="Times New Roman" w:cs="Calibri Light"/>
          <w:b/>
          <w:bCs/>
          <w:szCs w:val="24"/>
          <w:lang w:val="de-AT" w:eastAsia="de-AT"/>
        </w:rPr>
        <w:t xml:space="preserve">Wie entsteht </w:t>
      </w:r>
      <w:r w:rsidR="00B26784" w:rsidRPr="00E17AB7">
        <w:rPr>
          <w:rFonts w:eastAsia="Times New Roman" w:cs="Calibri Light"/>
          <w:b/>
          <w:bCs/>
          <w:szCs w:val="24"/>
          <w:lang w:val="de-AT" w:eastAsia="de-AT"/>
        </w:rPr>
        <w:t xml:space="preserve">ein </w:t>
      </w:r>
      <w:r w:rsidRPr="00E17AB7">
        <w:rPr>
          <w:rFonts w:eastAsia="Times New Roman" w:cs="Calibri Light"/>
          <w:b/>
          <w:bCs/>
          <w:szCs w:val="24"/>
          <w:lang w:val="de-AT" w:eastAsia="de-AT"/>
        </w:rPr>
        <w:t>Bias?</w:t>
      </w:r>
      <w:r w:rsidRPr="00E17AB7">
        <w:rPr>
          <w:rFonts w:eastAsia="Times New Roman" w:cs="Calibri Light"/>
          <w:szCs w:val="24"/>
          <w:lang w:val="de-AT" w:eastAsia="de-AT"/>
        </w:rPr>
        <w:t xml:space="preserve"> Meistens durch die Trainingsdaten. Wenn eine KI für die Kreditvergabe mit Daten der letzten 30 Jahre trainiert wird, in denen Frauen statistisch seltener Kredite erhielten (wegen damaliger gesellschaftlicher Strukturen), lernt die KI: „Frau sein = höheres Risiko“. </w:t>
      </w:r>
      <w:r w:rsidRPr="00331F43">
        <w:rPr>
          <w:rFonts w:eastAsia="Times New Roman" w:cs="Calibri Light"/>
          <w:szCs w:val="24"/>
          <w:lang w:eastAsia="de-AT"/>
        </w:rPr>
        <w:t>Sie versteht nicht, dass dies ein veraltetes Vorurteil ist.</w:t>
      </w:r>
    </w:p>
    <w:p w14:paraId="63DDD5D4" w14:textId="77777777" w:rsidR="004F2983" w:rsidRPr="00331F43" w:rsidRDefault="004F2983" w:rsidP="00D04F54">
      <w:pPr>
        <w:numPr>
          <w:ilvl w:val="0"/>
          <w:numId w:val="19"/>
        </w:numPr>
        <w:spacing w:before="120" w:after="100" w:afterAutospacing="1" w:line="240" w:lineRule="auto"/>
        <w:ind w:hanging="357"/>
        <w:rPr>
          <w:rFonts w:eastAsia="Times New Roman" w:cs="Calibri Light"/>
          <w:szCs w:val="24"/>
          <w:lang w:eastAsia="de-AT"/>
        </w:rPr>
      </w:pPr>
      <w:r w:rsidRPr="00331F43">
        <w:rPr>
          <w:rFonts w:eastAsia="Times New Roman" w:cs="Calibri Light"/>
          <w:b/>
          <w:bCs/>
          <w:szCs w:val="24"/>
          <w:lang w:eastAsia="de-AT"/>
        </w:rPr>
        <w:t>Beispiele aus der Praxis:</w:t>
      </w:r>
    </w:p>
    <w:p w14:paraId="50611309" w14:textId="77777777" w:rsidR="004F2983" w:rsidRPr="00E17AB7" w:rsidRDefault="004F2983" w:rsidP="00D04F54">
      <w:pPr>
        <w:numPr>
          <w:ilvl w:val="1"/>
          <w:numId w:val="19"/>
        </w:numPr>
        <w:spacing w:before="120" w:after="100" w:afterAutospacing="1" w:line="240" w:lineRule="auto"/>
        <w:ind w:hanging="357"/>
        <w:rPr>
          <w:rFonts w:eastAsia="Times New Roman" w:cs="Calibri Light"/>
          <w:szCs w:val="24"/>
          <w:lang w:val="de-AT" w:eastAsia="de-AT"/>
        </w:rPr>
      </w:pPr>
      <w:r w:rsidRPr="00E17AB7">
        <w:rPr>
          <w:rFonts w:eastAsia="Times New Roman" w:cs="Calibri Light"/>
          <w:b/>
          <w:bCs/>
          <w:szCs w:val="24"/>
          <w:lang w:val="de-AT" w:eastAsia="de-AT"/>
        </w:rPr>
        <w:t>Gesichtserkennung:</w:t>
      </w:r>
      <w:r w:rsidRPr="00E17AB7">
        <w:rPr>
          <w:rFonts w:eastAsia="Times New Roman" w:cs="Calibri Light"/>
          <w:szCs w:val="24"/>
          <w:lang w:val="de-AT" w:eastAsia="de-AT"/>
        </w:rPr>
        <w:t xml:space="preserve"> Viele Systeme erkennen Gesichter von People of Color schlechter als die von weißen Menschen, weil sie überwiegend mit Fotos weißer Männer trainiert wurden.</w:t>
      </w:r>
    </w:p>
    <w:p w14:paraId="37242520" w14:textId="77777777" w:rsidR="004F2983" w:rsidRPr="00E17AB7" w:rsidRDefault="004F2983" w:rsidP="00D04F54">
      <w:pPr>
        <w:numPr>
          <w:ilvl w:val="1"/>
          <w:numId w:val="19"/>
        </w:numPr>
        <w:spacing w:before="120" w:after="100" w:afterAutospacing="1" w:line="240" w:lineRule="auto"/>
        <w:ind w:hanging="357"/>
        <w:rPr>
          <w:rFonts w:eastAsia="Times New Roman" w:cs="Calibri Light"/>
          <w:szCs w:val="24"/>
          <w:lang w:val="de-AT" w:eastAsia="de-AT"/>
        </w:rPr>
      </w:pPr>
      <w:r w:rsidRPr="00E17AB7">
        <w:rPr>
          <w:rFonts w:eastAsia="Times New Roman" w:cs="Calibri Light"/>
          <w:b/>
          <w:bCs/>
          <w:szCs w:val="24"/>
          <w:lang w:val="de-AT" w:eastAsia="de-AT"/>
        </w:rPr>
        <w:t>Recruiting:</w:t>
      </w:r>
      <w:r w:rsidRPr="00E17AB7">
        <w:rPr>
          <w:rFonts w:eastAsia="Times New Roman" w:cs="Calibri Light"/>
          <w:szCs w:val="24"/>
          <w:lang w:val="de-AT" w:eastAsia="de-AT"/>
        </w:rPr>
        <w:t xml:space="preserve"> KI-Systeme sortierten Bewerbungen aus, wenn im Lebenslauf Begriffe vorkamen, die eher mit Frauen assoziiert wurden, weil das System „Erfolg“ nur mit männlichen Lebensläufen verknüpfte.</w:t>
      </w:r>
    </w:p>
    <w:p w14:paraId="00B102D6" w14:textId="1BCE0630" w:rsidR="004F2983" w:rsidRPr="00140674" w:rsidRDefault="00D42E50" w:rsidP="00CD18E2">
      <w:pPr>
        <w:pStyle w:val="berschrift2"/>
        <w:rPr>
          <w:rFonts w:asciiTheme="minorHAnsi" w:hAnsiTheme="minorHAnsi" w:cs="Calibri Light"/>
          <w:lang w:val="de-AT" w:eastAsia="de-AT"/>
        </w:rPr>
      </w:pPr>
      <w:bookmarkStart w:id="30" w:name="_Toc230251477"/>
      <w:r w:rsidRPr="00140674">
        <w:rPr>
          <w:rFonts w:asciiTheme="minorHAnsi" w:hAnsiTheme="minorHAnsi" w:cs="Calibri Light"/>
          <w:lang w:val="de-AT" w:eastAsia="de-AT"/>
        </w:rPr>
        <w:lastRenderedPageBreak/>
        <w:t>6</w:t>
      </w:r>
      <w:r w:rsidR="00AF6BBF" w:rsidRPr="00140674">
        <w:rPr>
          <w:rFonts w:asciiTheme="minorHAnsi" w:hAnsiTheme="minorHAnsi" w:cs="Calibri Light"/>
          <w:lang w:val="de-AT" w:eastAsia="de-AT"/>
        </w:rPr>
        <w:t xml:space="preserve">.2 </w:t>
      </w:r>
      <w:r w:rsidR="004F2983" w:rsidRPr="00140674">
        <w:rPr>
          <w:rFonts w:asciiTheme="minorHAnsi" w:hAnsiTheme="minorHAnsi" w:cs="Calibri Light"/>
          <w:lang w:val="de-AT" w:eastAsia="de-AT"/>
        </w:rPr>
        <w:t>Das „Trolley-Problem“ beim autonomen Fahren</w:t>
      </w:r>
      <w:bookmarkEnd w:id="30"/>
    </w:p>
    <w:p w14:paraId="21C686CA" w14:textId="6E83F96B" w:rsidR="004F2983" w:rsidRPr="00E17AB7" w:rsidRDefault="004C485D" w:rsidP="00CD18E2">
      <w:pPr>
        <w:keepNext/>
        <w:spacing w:before="120" w:after="100" w:afterAutospacing="1" w:line="240" w:lineRule="auto"/>
        <w:rPr>
          <w:rFonts w:eastAsia="Times New Roman" w:cs="Calibri Light"/>
          <w:szCs w:val="24"/>
          <w:lang w:val="de-AT" w:eastAsia="de-AT"/>
        </w:rPr>
      </w:pPr>
      <w:r w:rsidRPr="00E17AB7">
        <w:rPr>
          <w:rFonts w:cs="Calibri Light"/>
          <w:szCs w:val="24"/>
          <w:lang w:val="de-AT"/>
        </w:rPr>
        <w:t>Dieses bekannte Gedankenexperiment aus der Philosophie ist durch KI heute nicht mehr nur Theorie, sondern auch praktisch relevant.</w:t>
      </w:r>
    </w:p>
    <w:p w14:paraId="32F249A3" w14:textId="77777777" w:rsidR="00DF20BE" w:rsidRPr="00140674" w:rsidRDefault="004F2983" w:rsidP="00CD18E2">
      <w:pPr>
        <w:pStyle w:val="StandardWeb"/>
        <w:keepNext/>
        <w:spacing w:before="0" w:beforeAutospacing="0" w:after="0" w:afterAutospacing="0"/>
        <w:rPr>
          <w:rFonts w:asciiTheme="majorHAnsi" w:hAnsiTheme="majorHAnsi" w:cstheme="majorHAnsi"/>
        </w:rPr>
      </w:pPr>
      <w:r w:rsidRPr="00140674">
        <w:rPr>
          <w:rFonts w:asciiTheme="majorHAnsi" w:hAnsiTheme="majorHAnsi" w:cstheme="majorHAnsi"/>
          <w:b/>
          <w:bCs/>
        </w:rPr>
        <w:t>Das Szenario:</w:t>
      </w:r>
      <w:r w:rsidRPr="00140674">
        <w:rPr>
          <w:rFonts w:asciiTheme="majorHAnsi" w:hAnsiTheme="majorHAnsi" w:cstheme="majorHAnsi"/>
        </w:rPr>
        <w:t xml:space="preserve"> </w:t>
      </w:r>
      <w:r w:rsidR="00DF20BE" w:rsidRPr="00140674">
        <w:rPr>
          <w:rFonts w:asciiTheme="majorHAnsi" w:hAnsiTheme="majorHAnsi" w:cstheme="majorHAnsi"/>
        </w:rPr>
        <w:t>Ein selbstfahrendes Auto kann einen Unfall nicht mehr verhindern:</w:t>
      </w:r>
    </w:p>
    <w:p w14:paraId="13FFB1D5" w14:textId="16D1A66E" w:rsidR="00DF20BE" w:rsidRPr="00331F43" w:rsidRDefault="00DF20BE" w:rsidP="00CD18E2">
      <w:pPr>
        <w:keepNext/>
        <w:numPr>
          <w:ilvl w:val="0"/>
          <w:numId w:val="23"/>
        </w:numPr>
        <w:spacing w:before="120"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Fährt es geradeaus, werden Menschen verletzt oder getötet</w:t>
      </w:r>
      <w:r w:rsidR="00140674">
        <w:rPr>
          <w:rFonts w:eastAsia="Times New Roman" w:cs="Calibri Light"/>
          <w:szCs w:val="24"/>
          <w:lang w:val="de-AT" w:eastAsia="de-AT"/>
        </w:rPr>
        <w:t>.</w:t>
      </w:r>
      <w:r w:rsidRPr="00331F43">
        <w:rPr>
          <w:rFonts w:eastAsia="Times New Roman" w:cs="Calibri Light"/>
          <w:szCs w:val="24"/>
          <w:lang w:val="de-AT" w:eastAsia="de-AT"/>
        </w:rPr>
        <w:t xml:space="preserve"> </w:t>
      </w:r>
    </w:p>
    <w:p w14:paraId="5355F405" w14:textId="7CC47967" w:rsidR="00DF20BE" w:rsidRPr="00331F43" w:rsidRDefault="00DF20BE" w:rsidP="00CD18E2">
      <w:pPr>
        <w:keepNext/>
        <w:numPr>
          <w:ilvl w:val="0"/>
          <w:numId w:val="23"/>
        </w:numPr>
        <w:spacing w:before="100" w:beforeAutospacing="1"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Weicht es aus, trifft es eine einzelne Person</w:t>
      </w:r>
      <w:r w:rsidR="00140674">
        <w:rPr>
          <w:rFonts w:eastAsia="Times New Roman" w:cs="Calibri Light"/>
          <w:szCs w:val="24"/>
          <w:lang w:val="de-AT" w:eastAsia="de-AT"/>
        </w:rPr>
        <w:t>.</w:t>
      </w:r>
    </w:p>
    <w:p w14:paraId="6CAB60E4" w14:textId="1D68C2F3" w:rsidR="00140674" w:rsidRPr="00DF2A85" w:rsidRDefault="00DF20BE" w:rsidP="00CD18E2">
      <w:pPr>
        <w:keepNext/>
        <w:numPr>
          <w:ilvl w:val="0"/>
          <w:numId w:val="23"/>
        </w:numPr>
        <w:spacing w:before="100" w:beforeAutospacing="1" w:after="100" w:afterAutospacing="1" w:line="240" w:lineRule="auto"/>
        <w:rPr>
          <w:rFonts w:eastAsia="Times New Roman" w:cs="Calibri Light"/>
          <w:szCs w:val="24"/>
          <w:lang w:val="de-AT" w:eastAsia="de-AT"/>
        </w:rPr>
      </w:pPr>
      <w:r w:rsidRPr="00DF2A85">
        <w:rPr>
          <w:rFonts w:eastAsia="Times New Roman" w:cs="Calibri Light"/>
          <w:szCs w:val="24"/>
          <w:lang w:val="de-AT" w:eastAsia="de-AT"/>
        </w:rPr>
        <w:t>Eine andere Möglichkeit wäre ein Ausweichmanöver, das den Insassen gefährdet</w:t>
      </w:r>
      <w:r w:rsidR="00140674" w:rsidRPr="00DF2A85">
        <w:rPr>
          <w:rFonts w:eastAsia="Times New Roman" w:cs="Calibri Light"/>
          <w:szCs w:val="24"/>
          <w:lang w:val="de-AT" w:eastAsia="de-AT"/>
        </w:rPr>
        <w:t>.</w:t>
      </w:r>
    </w:p>
    <w:p w14:paraId="69B81983" w14:textId="6CC6DABD" w:rsidR="00940609" w:rsidRPr="00331F43" w:rsidRDefault="00940609" w:rsidP="00D328BA">
      <w:pPr>
        <w:spacing w:after="120"/>
        <w:rPr>
          <w:rFonts w:cs="Calibri Light"/>
          <w:szCs w:val="24"/>
        </w:rPr>
      </w:pPr>
      <w:r w:rsidRPr="00331F43">
        <w:rPr>
          <w:rStyle w:val="Fett"/>
          <w:rFonts w:cs="Calibri Light"/>
          <w:szCs w:val="24"/>
        </w:rPr>
        <w:t>Herausforderung</w:t>
      </w:r>
    </w:p>
    <w:p w14:paraId="56B7B3CB" w14:textId="05B10557" w:rsidR="00940609" w:rsidRPr="00E17AB7" w:rsidRDefault="00940609" w:rsidP="00D4346A">
      <w:pPr>
        <w:numPr>
          <w:ilvl w:val="0"/>
          <w:numId w:val="24"/>
        </w:numPr>
        <w:spacing w:after="100" w:afterAutospacing="1" w:line="240" w:lineRule="auto"/>
        <w:ind w:left="714" w:hanging="357"/>
        <w:rPr>
          <w:rFonts w:cs="Calibri Light"/>
          <w:szCs w:val="24"/>
          <w:lang w:val="de-AT"/>
        </w:rPr>
      </w:pPr>
      <w:r w:rsidRPr="00E17AB7">
        <w:rPr>
          <w:rFonts w:cs="Calibri Light"/>
          <w:szCs w:val="24"/>
          <w:lang w:val="de-AT"/>
        </w:rPr>
        <w:t xml:space="preserve">Menschen reagieren in solchen Situationen oft </w:t>
      </w:r>
      <w:r w:rsidRPr="00E17AB7">
        <w:rPr>
          <w:rFonts w:cs="Calibri Light"/>
          <w:lang w:val="de-AT"/>
        </w:rPr>
        <w:t>instinktiv</w:t>
      </w:r>
      <w:r w:rsidR="00140674">
        <w:rPr>
          <w:rFonts w:cs="Calibri Light"/>
          <w:lang w:val="de-AT"/>
        </w:rPr>
        <w:t>.</w:t>
      </w:r>
      <w:r w:rsidRPr="00E17AB7">
        <w:rPr>
          <w:rFonts w:cs="Calibri Light"/>
          <w:szCs w:val="24"/>
          <w:lang w:val="de-AT"/>
        </w:rPr>
        <w:t xml:space="preserve"> </w:t>
      </w:r>
    </w:p>
    <w:p w14:paraId="60796097" w14:textId="73268D7B" w:rsidR="00940609" w:rsidRPr="00E17AB7" w:rsidRDefault="00940609" w:rsidP="00D4346A">
      <w:pPr>
        <w:numPr>
          <w:ilvl w:val="0"/>
          <w:numId w:val="24"/>
        </w:numPr>
        <w:spacing w:before="100" w:beforeAutospacing="1" w:after="100" w:afterAutospacing="1" w:line="240" w:lineRule="auto"/>
        <w:rPr>
          <w:rFonts w:cs="Calibri Light"/>
          <w:szCs w:val="24"/>
          <w:lang w:val="de-AT"/>
        </w:rPr>
      </w:pPr>
      <w:r w:rsidRPr="00E17AB7">
        <w:rPr>
          <w:rFonts w:cs="Calibri Light"/>
          <w:szCs w:val="24"/>
          <w:lang w:val="de-AT"/>
        </w:rPr>
        <w:t>Eine KI kann das nicht</w:t>
      </w:r>
      <w:r w:rsidR="00F359A3" w:rsidRPr="00E17AB7">
        <w:rPr>
          <w:rFonts w:cs="Calibri Light"/>
          <w:szCs w:val="24"/>
          <w:lang w:val="de-AT"/>
        </w:rPr>
        <w:t xml:space="preserve">, </w:t>
      </w:r>
      <w:r w:rsidRPr="00E17AB7">
        <w:rPr>
          <w:rFonts w:cs="Calibri Light"/>
          <w:szCs w:val="24"/>
          <w:lang w:val="de-AT"/>
        </w:rPr>
        <w:t xml:space="preserve">sie muss </w:t>
      </w:r>
      <w:r w:rsidRPr="00E17AB7">
        <w:rPr>
          <w:rFonts w:cs="Calibri Light"/>
          <w:lang w:val="de-AT"/>
        </w:rPr>
        <w:t>vorher programmiert werden</w:t>
      </w:r>
      <w:r w:rsidR="00140674">
        <w:rPr>
          <w:rFonts w:cs="Calibri Light"/>
          <w:lang w:val="de-AT"/>
        </w:rPr>
        <w:t>.</w:t>
      </w:r>
    </w:p>
    <w:p w14:paraId="4CF67890" w14:textId="77777777" w:rsidR="00F359A3" w:rsidRPr="00331F43" w:rsidRDefault="00F359A3" w:rsidP="007E2A21">
      <w:pPr>
        <w:keepNext/>
        <w:spacing w:after="120"/>
        <w:rPr>
          <w:rStyle w:val="Fett"/>
          <w:rFonts w:cs="Calibri Light"/>
          <w:szCs w:val="24"/>
        </w:rPr>
      </w:pPr>
      <w:r w:rsidRPr="00331F43">
        <w:rPr>
          <w:rStyle w:val="Fett"/>
          <w:rFonts w:cs="Calibri Light"/>
          <w:szCs w:val="24"/>
        </w:rPr>
        <w:t>Ethische Fragen</w:t>
      </w:r>
    </w:p>
    <w:p w14:paraId="267C1271" w14:textId="77777777" w:rsidR="00F359A3" w:rsidRPr="00E17AB7" w:rsidRDefault="00F359A3" w:rsidP="00D4346A">
      <w:pPr>
        <w:keepNext/>
        <w:numPr>
          <w:ilvl w:val="0"/>
          <w:numId w:val="24"/>
        </w:numPr>
        <w:spacing w:after="120" w:line="240" w:lineRule="auto"/>
        <w:ind w:left="714" w:hanging="357"/>
        <w:rPr>
          <w:rFonts w:cs="Calibri Light"/>
          <w:szCs w:val="24"/>
          <w:lang w:val="de-AT"/>
        </w:rPr>
      </w:pPr>
      <w:r w:rsidRPr="00E17AB7">
        <w:rPr>
          <w:rFonts w:cs="Calibri Light"/>
          <w:szCs w:val="24"/>
          <w:lang w:val="de-AT"/>
        </w:rPr>
        <w:t xml:space="preserve">Soll die KI Leben gegeneinander abwägen (5 gegen 1)? </w:t>
      </w:r>
    </w:p>
    <w:p w14:paraId="00DC42A2" w14:textId="77777777" w:rsidR="00F359A3" w:rsidRPr="00E17AB7" w:rsidRDefault="00F359A3" w:rsidP="00D4346A">
      <w:pPr>
        <w:keepNext/>
        <w:numPr>
          <w:ilvl w:val="0"/>
          <w:numId w:val="24"/>
        </w:numPr>
        <w:spacing w:before="100" w:beforeAutospacing="1" w:after="120" w:line="240" w:lineRule="auto"/>
        <w:rPr>
          <w:rFonts w:cs="Calibri Light"/>
          <w:szCs w:val="24"/>
          <w:lang w:val="de-AT"/>
        </w:rPr>
      </w:pPr>
      <w:r w:rsidRPr="00E17AB7">
        <w:rPr>
          <w:rFonts w:cs="Calibri Light"/>
          <w:szCs w:val="24"/>
          <w:lang w:val="de-AT"/>
        </w:rPr>
        <w:t xml:space="preserve">Soll sie Alter oder andere Faktoren berücksichtigen? </w:t>
      </w:r>
    </w:p>
    <w:p w14:paraId="1CF50291" w14:textId="77777777" w:rsidR="00F359A3" w:rsidRPr="00E17AB7" w:rsidRDefault="00F359A3" w:rsidP="00140674">
      <w:pPr>
        <w:keepNext/>
        <w:numPr>
          <w:ilvl w:val="0"/>
          <w:numId w:val="24"/>
        </w:numPr>
        <w:spacing w:before="100" w:beforeAutospacing="1" w:after="240" w:line="240" w:lineRule="auto"/>
        <w:rPr>
          <w:rFonts w:cs="Calibri Light"/>
          <w:szCs w:val="24"/>
          <w:lang w:val="de-AT"/>
        </w:rPr>
      </w:pPr>
      <w:r w:rsidRPr="00E17AB7">
        <w:rPr>
          <w:rFonts w:cs="Calibri Light"/>
          <w:szCs w:val="24"/>
          <w:lang w:val="de-AT"/>
        </w:rPr>
        <w:t>Soll sie den Insassen besonders schützen?</w:t>
      </w:r>
    </w:p>
    <w:p w14:paraId="70C24F10" w14:textId="77777777" w:rsidR="00981547" w:rsidRPr="00E17AB7" w:rsidRDefault="00981547" w:rsidP="00140674">
      <w:pPr>
        <w:spacing w:after="120"/>
        <w:rPr>
          <w:rStyle w:val="Fett"/>
          <w:rFonts w:cs="Calibri Light"/>
          <w:szCs w:val="24"/>
          <w:lang w:val="de-AT"/>
        </w:rPr>
      </w:pPr>
      <w:r w:rsidRPr="00E17AB7">
        <w:rPr>
          <w:rStyle w:val="Fett"/>
          <w:rFonts w:cs="Calibri Light"/>
          <w:szCs w:val="24"/>
          <w:lang w:val="de-AT"/>
        </w:rPr>
        <w:t>Rechtliche Situation</w:t>
      </w:r>
    </w:p>
    <w:p w14:paraId="69600528" w14:textId="5A8685AE" w:rsidR="00981547" w:rsidRPr="00140674" w:rsidRDefault="00981547" w:rsidP="00AC3770">
      <w:pPr>
        <w:pStyle w:val="StandardWeb"/>
        <w:spacing w:before="0" w:beforeAutospacing="0" w:after="0" w:afterAutospacing="0"/>
        <w:rPr>
          <w:rFonts w:asciiTheme="majorHAnsi" w:hAnsiTheme="majorHAnsi" w:cstheme="majorHAnsi"/>
        </w:rPr>
      </w:pPr>
      <w:r w:rsidRPr="00140674">
        <w:rPr>
          <w:rFonts w:asciiTheme="majorHAnsi" w:hAnsiTheme="majorHAnsi" w:cstheme="majorHAnsi"/>
        </w:rPr>
        <w:t>In vielen Ländern (z. B. Deutschland und Österreich) gilt:</w:t>
      </w:r>
      <w:r w:rsidRPr="00140674">
        <w:rPr>
          <w:rFonts w:asciiTheme="majorHAnsi" w:hAnsiTheme="majorHAnsi" w:cstheme="majorHAnsi"/>
        </w:rPr>
        <w:br/>
        <w:t xml:space="preserve">Menschenleben dürfen </w:t>
      </w:r>
      <w:r w:rsidRPr="00140674">
        <w:rPr>
          <w:rStyle w:val="Fett"/>
          <w:rFonts w:asciiTheme="majorHAnsi" w:hAnsiTheme="majorHAnsi" w:cstheme="majorHAnsi"/>
          <w:b w:val="0"/>
          <w:bCs w:val="0"/>
        </w:rPr>
        <w:t>nicht gegeneinander aufgerechnet werden</w:t>
      </w:r>
    </w:p>
    <w:p w14:paraId="23B2C28C" w14:textId="77777777" w:rsidR="00981547" w:rsidRPr="00140674" w:rsidRDefault="00981547" w:rsidP="00AC3770">
      <w:pPr>
        <w:pStyle w:val="StandardWeb"/>
        <w:spacing w:before="120" w:beforeAutospacing="0"/>
        <w:rPr>
          <w:rFonts w:asciiTheme="majorHAnsi" w:hAnsiTheme="majorHAnsi" w:cstheme="majorHAnsi"/>
          <w:b/>
          <w:bCs/>
        </w:rPr>
      </w:pPr>
      <w:r w:rsidRPr="00140674">
        <w:rPr>
          <w:rFonts w:asciiTheme="majorHAnsi" w:hAnsiTheme="majorHAnsi" w:cstheme="majorHAnsi"/>
        </w:rPr>
        <w:t xml:space="preserve">Das macht die Entwicklung solcher Systeme </w:t>
      </w:r>
      <w:r w:rsidRPr="00140674">
        <w:rPr>
          <w:rStyle w:val="Fett"/>
          <w:rFonts w:asciiTheme="majorHAnsi" w:hAnsiTheme="majorHAnsi" w:cstheme="majorHAnsi"/>
          <w:b w:val="0"/>
          <w:bCs w:val="0"/>
        </w:rPr>
        <w:t>rechtlich und ethisch sehr schwierig</w:t>
      </w:r>
      <w:r w:rsidRPr="00140674">
        <w:rPr>
          <w:rFonts w:asciiTheme="majorHAnsi" w:hAnsiTheme="majorHAnsi" w:cstheme="majorHAnsi"/>
          <w:b/>
          <w:bCs/>
        </w:rPr>
        <w:t>.</w:t>
      </w:r>
    </w:p>
    <w:p w14:paraId="3EA5BF5B" w14:textId="79F488E0" w:rsidR="004F2983" w:rsidRPr="00E17AB7" w:rsidRDefault="004F2983" w:rsidP="004F2983">
      <w:pPr>
        <w:pStyle w:val="berschrift1"/>
        <w:rPr>
          <w:rFonts w:asciiTheme="minorHAnsi" w:hAnsiTheme="minorHAnsi" w:cs="Calibri Light"/>
          <w:lang w:val="de-AT" w:eastAsia="de-AT"/>
        </w:rPr>
      </w:pPr>
      <w:bookmarkStart w:id="31" w:name="_Toc230251478"/>
      <w:r w:rsidRPr="00E17AB7">
        <w:rPr>
          <w:rFonts w:asciiTheme="minorHAnsi" w:hAnsiTheme="minorHAnsi" w:cs="Calibri Light"/>
          <w:lang w:val="de-AT" w:eastAsia="de-AT"/>
        </w:rPr>
        <w:t>KI in der Wirtschaft – Effizienz und Innovation</w:t>
      </w:r>
      <w:bookmarkEnd w:id="31"/>
    </w:p>
    <w:p w14:paraId="77AAD0AF" w14:textId="29DB4B61" w:rsidR="004F2983" w:rsidRPr="00E17AB7" w:rsidRDefault="00B45C4F" w:rsidP="00140674">
      <w:pPr>
        <w:spacing w:before="120" w:after="100" w:afterAutospacing="1" w:line="240" w:lineRule="auto"/>
        <w:rPr>
          <w:rFonts w:eastAsia="Times New Roman" w:cs="Calibri Light"/>
          <w:szCs w:val="24"/>
          <w:lang w:val="de-AT" w:eastAsia="de-AT"/>
        </w:rPr>
      </w:pPr>
      <w:r w:rsidRPr="00E17AB7">
        <w:rPr>
          <w:rFonts w:cs="Calibri Light"/>
          <w:szCs w:val="24"/>
          <w:lang w:val="de-AT"/>
        </w:rPr>
        <w:t xml:space="preserve">KI ist heute ein wichtiger Faktor für Unternehmen, um </w:t>
      </w:r>
      <w:r w:rsidRPr="00E17AB7">
        <w:rPr>
          <w:rStyle w:val="Fett"/>
          <w:rFonts w:cs="Calibri Light"/>
          <w:szCs w:val="24"/>
          <w:lang w:val="de-AT"/>
        </w:rPr>
        <w:t>Zeit zu sparen, Kosten zu senken und bessere Entscheidungen zu treffen</w:t>
      </w:r>
      <w:r w:rsidRPr="00E17AB7">
        <w:rPr>
          <w:rFonts w:cs="Calibri Light"/>
          <w:szCs w:val="24"/>
          <w:lang w:val="de-AT"/>
        </w:rPr>
        <w:t>.</w:t>
      </w:r>
    </w:p>
    <w:p w14:paraId="6F14C67A" w14:textId="534954F0" w:rsidR="004F2983" w:rsidRPr="00E17AB7" w:rsidRDefault="00D42E50" w:rsidP="00E71ABD">
      <w:pPr>
        <w:pStyle w:val="berschrift2"/>
        <w:rPr>
          <w:rFonts w:asciiTheme="minorHAnsi" w:hAnsiTheme="minorHAnsi" w:cs="Calibri Light"/>
          <w:lang w:val="de-AT" w:eastAsia="de-AT"/>
        </w:rPr>
      </w:pPr>
      <w:bookmarkStart w:id="32" w:name="_Toc230251479"/>
      <w:r w:rsidRPr="00E17AB7">
        <w:rPr>
          <w:rFonts w:asciiTheme="minorHAnsi" w:hAnsiTheme="minorHAnsi" w:cs="Calibri Light"/>
          <w:lang w:val="de-AT" w:eastAsia="de-AT"/>
        </w:rPr>
        <w:t>7</w:t>
      </w:r>
      <w:r w:rsidR="00114309" w:rsidRPr="00E17AB7">
        <w:rPr>
          <w:rFonts w:asciiTheme="minorHAnsi" w:hAnsiTheme="minorHAnsi" w:cs="Calibri Light"/>
          <w:lang w:val="de-AT" w:eastAsia="de-AT"/>
        </w:rPr>
        <w:t xml:space="preserve">.1 </w:t>
      </w:r>
      <w:r w:rsidR="004F2983" w:rsidRPr="00E17AB7">
        <w:rPr>
          <w:rFonts w:asciiTheme="minorHAnsi" w:hAnsiTheme="minorHAnsi" w:cs="Calibri Light"/>
          <w:lang w:val="de-AT" w:eastAsia="de-AT"/>
        </w:rPr>
        <w:t>Predictive Maintenance (</w:t>
      </w:r>
      <w:r w:rsidR="00B45C4F" w:rsidRPr="00E17AB7">
        <w:rPr>
          <w:rFonts w:asciiTheme="minorHAnsi" w:hAnsiTheme="minorHAnsi" w:cs="Calibri Light"/>
          <w:lang w:val="de-AT" w:eastAsia="de-AT"/>
        </w:rPr>
        <w:t>v</w:t>
      </w:r>
      <w:r w:rsidR="004F2983" w:rsidRPr="00E17AB7">
        <w:rPr>
          <w:rFonts w:asciiTheme="minorHAnsi" w:hAnsiTheme="minorHAnsi" w:cs="Calibri Light"/>
          <w:lang w:val="de-AT" w:eastAsia="de-AT"/>
        </w:rPr>
        <w:t>orausschauende Wartung)</w:t>
      </w:r>
      <w:bookmarkEnd w:id="32"/>
    </w:p>
    <w:p w14:paraId="16452B91" w14:textId="77777777" w:rsidR="00065AB0" w:rsidRPr="00331F43" w:rsidRDefault="00065AB0" w:rsidP="00140674">
      <w:pPr>
        <w:spacing w:before="120" w:after="0" w:line="240" w:lineRule="auto"/>
        <w:rPr>
          <w:rFonts w:eastAsia="Times New Roman" w:cs="Calibri Light"/>
          <w:szCs w:val="24"/>
          <w:lang w:val="de-AT" w:eastAsia="de-AT"/>
        </w:rPr>
      </w:pPr>
      <w:r w:rsidRPr="00331F43">
        <w:rPr>
          <w:rFonts w:eastAsia="Times New Roman" w:cs="Calibri Light"/>
          <w:b/>
          <w:bCs/>
          <w:szCs w:val="24"/>
          <w:lang w:val="de-AT" w:eastAsia="de-AT"/>
        </w:rPr>
        <w:t>So funktioniert es:</w:t>
      </w:r>
    </w:p>
    <w:p w14:paraId="3EEB0212" w14:textId="51C16EA1" w:rsidR="00C05CAB" w:rsidRPr="00331F43" w:rsidRDefault="00065AB0" w:rsidP="00140674">
      <w:pPr>
        <w:spacing w:before="120" w:after="120" w:line="240" w:lineRule="auto"/>
        <w:rPr>
          <w:rFonts w:eastAsia="Times New Roman" w:cs="Calibri Light"/>
          <w:szCs w:val="24"/>
          <w:lang w:val="de-AT" w:eastAsia="de-AT"/>
        </w:rPr>
      </w:pPr>
      <w:r w:rsidRPr="00331F43">
        <w:rPr>
          <w:rFonts w:eastAsia="Times New Roman" w:cs="Calibri Light"/>
          <w:szCs w:val="24"/>
          <w:lang w:val="de-AT" w:eastAsia="de-AT"/>
        </w:rPr>
        <w:t>Sensoren messen ständig Daten wie</w:t>
      </w:r>
      <w:r w:rsidR="00140674">
        <w:rPr>
          <w:rFonts w:eastAsia="Times New Roman" w:cs="Calibri Light"/>
          <w:szCs w:val="24"/>
          <w:lang w:val="de-AT" w:eastAsia="de-AT"/>
        </w:rPr>
        <w:t>:</w:t>
      </w:r>
    </w:p>
    <w:p w14:paraId="2FEF36FB" w14:textId="77777777" w:rsidR="00C05CAB" w:rsidRPr="00331F43" w:rsidRDefault="00065AB0" w:rsidP="00140674">
      <w:pPr>
        <w:pStyle w:val="Listenabsatz"/>
        <w:numPr>
          <w:ilvl w:val="0"/>
          <w:numId w:val="31"/>
        </w:numPr>
        <w:spacing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Vibrationen</w:t>
      </w:r>
    </w:p>
    <w:p w14:paraId="7EE012BF" w14:textId="77777777" w:rsidR="00C05CAB" w:rsidRPr="00331F43" w:rsidRDefault="00065AB0" w:rsidP="00D4346A">
      <w:pPr>
        <w:pStyle w:val="Listenabsatz"/>
        <w:numPr>
          <w:ilvl w:val="0"/>
          <w:numId w:val="31"/>
        </w:numPr>
        <w:spacing w:before="100" w:beforeAutospacing="1"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Temperatur</w:t>
      </w:r>
    </w:p>
    <w:p w14:paraId="76A51970" w14:textId="7F41156E" w:rsidR="00065AB0" w:rsidRPr="00331F43" w:rsidRDefault="00065AB0" w:rsidP="00D4346A">
      <w:pPr>
        <w:pStyle w:val="Listenabsatz"/>
        <w:numPr>
          <w:ilvl w:val="0"/>
          <w:numId w:val="31"/>
        </w:numPr>
        <w:spacing w:before="100" w:beforeAutospacing="1"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 xml:space="preserve">Geräusche </w:t>
      </w:r>
    </w:p>
    <w:p w14:paraId="36CDCDA2" w14:textId="04BE0982" w:rsidR="00065AB0" w:rsidRPr="00331F43" w:rsidRDefault="00065AB0" w:rsidP="00140674">
      <w:pPr>
        <w:spacing w:before="100" w:beforeAutospacing="1"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 xml:space="preserve">Eine KI analysiert diese Daten </w:t>
      </w:r>
      <w:r w:rsidRPr="00331F43">
        <w:rPr>
          <w:rFonts w:eastAsia="Times New Roman" w:cs="Calibri Light"/>
          <w:b/>
          <w:bCs/>
          <w:szCs w:val="24"/>
          <w:lang w:val="de-AT" w:eastAsia="de-AT"/>
        </w:rPr>
        <w:t>in Echtzeit</w:t>
      </w:r>
      <w:r w:rsidR="00140674">
        <w:rPr>
          <w:rFonts w:eastAsia="Times New Roman" w:cs="Calibri Light"/>
          <w:b/>
          <w:bCs/>
          <w:szCs w:val="24"/>
          <w:lang w:val="de-AT" w:eastAsia="de-AT"/>
        </w:rPr>
        <w:t>.</w:t>
      </w:r>
    </w:p>
    <w:p w14:paraId="61BB165B" w14:textId="2C7AB2E8" w:rsidR="00065AB0" w:rsidRPr="00331F43" w:rsidRDefault="00065AB0" w:rsidP="00140674">
      <w:pPr>
        <w:spacing w:before="100" w:beforeAutospacing="1" w:after="120" w:line="240" w:lineRule="auto"/>
        <w:rPr>
          <w:rFonts w:eastAsia="Times New Roman" w:cs="Calibri Light"/>
          <w:szCs w:val="24"/>
          <w:lang w:val="de-AT" w:eastAsia="de-AT"/>
        </w:rPr>
      </w:pPr>
      <w:r w:rsidRPr="00331F43">
        <w:rPr>
          <w:rFonts w:eastAsia="Times New Roman" w:cs="Calibri Light"/>
          <w:b/>
          <w:bCs/>
          <w:szCs w:val="24"/>
          <w:lang w:val="de-AT" w:eastAsia="de-AT"/>
        </w:rPr>
        <w:t>Was macht die KI?</w:t>
      </w:r>
    </w:p>
    <w:p w14:paraId="615588D5" w14:textId="097F6CBD" w:rsidR="00065AB0" w:rsidRPr="00331F43" w:rsidRDefault="00065AB0" w:rsidP="00140674">
      <w:pPr>
        <w:numPr>
          <w:ilvl w:val="0"/>
          <w:numId w:val="25"/>
        </w:numPr>
        <w:spacing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lastRenderedPageBreak/>
        <w:t xml:space="preserve">Sie erkennt </w:t>
      </w:r>
      <w:r w:rsidRPr="00331F43">
        <w:rPr>
          <w:rFonts w:eastAsia="Times New Roman" w:cs="Calibri Light"/>
          <w:b/>
          <w:bCs/>
          <w:szCs w:val="24"/>
          <w:lang w:val="de-AT" w:eastAsia="de-AT"/>
        </w:rPr>
        <w:t>kleinste Veränderungen</w:t>
      </w:r>
      <w:r w:rsidRPr="00331F43">
        <w:rPr>
          <w:rFonts w:eastAsia="Times New Roman" w:cs="Calibri Light"/>
          <w:szCs w:val="24"/>
          <w:lang w:val="de-AT" w:eastAsia="de-AT"/>
        </w:rPr>
        <w:t>, die Menschen oft nicht bemerken</w:t>
      </w:r>
      <w:r w:rsidR="00140674">
        <w:rPr>
          <w:rFonts w:eastAsia="Times New Roman" w:cs="Calibri Light"/>
          <w:szCs w:val="24"/>
          <w:lang w:val="de-AT" w:eastAsia="de-AT"/>
        </w:rPr>
        <w:t>.</w:t>
      </w:r>
      <w:r w:rsidRPr="00331F43">
        <w:rPr>
          <w:rFonts w:eastAsia="Times New Roman" w:cs="Calibri Light"/>
          <w:szCs w:val="24"/>
          <w:lang w:val="de-AT" w:eastAsia="de-AT"/>
        </w:rPr>
        <w:t xml:space="preserve"> </w:t>
      </w:r>
    </w:p>
    <w:p w14:paraId="296F432C" w14:textId="193E7378" w:rsidR="00065AB0" w:rsidRPr="00331F43" w:rsidRDefault="00065AB0" w:rsidP="00D4346A">
      <w:pPr>
        <w:numPr>
          <w:ilvl w:val="0"/>
          <w:numId w:val="25"/>
        </w:numPr>
        <w:spacing w:before="100" w:beforeAutospacing="1"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Sie kann vorhersagen:</w:t>
      </w:r>
      <w:r w:rsidRPr="00331F43">
        <w:rPr>
          <w:rFonts w:eastAsia="Times New Roman" w:cs="Calibri Light"/>
          <w:szCs w:val="24"/>
          <w:lang w:val="de-AT" w:eastAsia="de-AT"/>
        </w:rPr>
        <w:br/>
      </w:r>
      <w:r w:rsidR="00A869E7" w:rsidRPr="00E17AB7">
        <w:rPr>
          <w:rFonts w:cs="Calibri Light"/>
          <w:szCs w:val="24"/>
          <w:lang w:val="de-AT"/>
        </w:rPr>
        <w:t>→</w:t>
      </w:r>
      <w:r w:rsidR="00A869E7" w:rsidRPr="00331F43">
        <w:rPr>
          <w:rFonts w:eastAsia="Times New Roman" w:cs="Calibri Light"/>
          <w:szCs w:val="24"/>
          <w:lang w:val="de-AT" w:eastAsia="de-AT"/>
        </w:rPr>
        <w:t xml:space="preserve"> </w:t>
      </w:r>
      <w:r w:rsidRPr="00331F43">
        <w:rPr>
          <w:rFonts w:eastAsia="Times New Roman" w:cs="Calibri Light"/>
          <w:szCs w:val="24"/>
          <w:lang w:val="de-AT" w:eastAsia="de-AT"/>
        </w:rPr>
        <w:t xml:space="preserve">„Ein Teil wird bald kaputtgehen“ </w:t>
      </w:r>
    </w:p>
    <w:p w14:paraId="7DE097CE" w14:textId="093FB808" w:rsidR="00065AB0" w:rsidRPr="00331F43" w:rsidRDefault="00065AB0" w:rsidP="00140674">
      <w:pPr>
        <w:spacing w:before="100" w:beforeAutospacing="1" w:after="120" w:line="240" w:lineRule="auto"/>
        <w:rPr>
          <w:rFonts w:eastAsia="Times New Roman" w:cs="Calibri Light"/>
          <w:szCs w:val="24"/>
          <w:lang w:val="de-AT" w:eastAsia="de-AT"/>
        </w:rPr>
      </w:pPr>
      <w:r w:rsidRPr="00331F43">
        <w:rPr>
          <w:rFonts w:eastAsia="Times New Roman" w:cs="Calibri Light"/>
          <w:b/>
          <w:bCs/>
          <w:szCs w:val="24"/>
          <w:lang w:val="de-AT" w:eastAsia="de-AT"/>
        </w:rPr>
        <w:t>Vorteile:</w:t>
      </w:r>
    </w:p>
    <w:p w14:paraId="2C2CA91B" w14:textId="787B3E16" w:rsidR="00065AB0" w:rsidRPr="00331F43" w:rsidRDefault="00065AB0" w:rsidP="00140674">
      <w:pPr>
        <w:numPr>
          <w:ilvl w:val="0"/>
          <w:numId w:val="26"/>
        </w:numPr>
        <w:spacing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 xml:space="preserve">Wartung passiert </w:t>
      </w:r>
      <w:r w:rsidRPr="00331F43">
        <w:rPr>
          <w:rFonts w:eastAsia="Times New Roman" w:cs="Calibri Light"/>
          <w:b/>
          <w:bCs/>
          <w:szCs w:val="24"/>
          <w:lang w:val="de-AT" w:eastAsia="de-AT"/>
        </w:rPr>
        <w:t>genau zum richtigen Zeitpunkt</w:t>
      </w:r>
      <w:r w:rsidR="00140674">
        <w:rPr>
          <w:rFonts w:eastAsia="Times New Roman" w:cs="Calibri Light"/>
          <w:b/>
          <w:bCs/>
          <w:szCs w:val="24"/>
          <w:lang w:val="de-AT" w:eastAsia="de-AT"/>
        </w:rPr>
        <w:t>.</w:t>
      </w:r>
      <w:r w:rsidRPr="00331F43">
        <w:rPr>
          <w:rFonts w:eastAsia="Times New Roman" w:cs="Calibri Light"/>
          <w:szCs w:val="24"/>
          <w:lang w:val="de-AT" w:eastAsia="de-AT"/>
        </w:rPr>
        <w:t xml:space="preserve"> </w:t>
      </w:r>
    </w:p>
    <w:p w14:paraId="4860409B" w14:textId="7100F355" w:rsidR="00065AB0" w:rsidRPr="00331F43" w:rsidRDefault="00140674" w:rsidP="00D4346A">
      <w:pPr>
        <w:numPr>
          <w:ilvl w:val="0"/>
          <w:numId w:val="26"/>
        </w:numPr>
        <w:spacing w:before="100" w:beforeAutospacing="1" w:after="100" w:afterAutospacing="1" w:line="240" w:lineRule="auto"/>
        <w:rPr>
          <w:rFonts w:eastAsia="Times New Roman" w:cs="Calibri Light"/>
          <w:szCs w:val="24"/>
          <w:lang w:val="de-AT" w:eastAsia="de-AT"/>
        </w:rPr>
      </w:pPr>
      <w:r>
        <w:rPr>
          <w:rFonts w:eastAsia="Times New Roman" w:cs="Calibri Light"/>
          <w:szCs w:val="24"/>
          <w:lang w:val="de-AT" w:eastAsia="de-AT"/>
        </w:rPr>
        <w:t>W</w:t>
      </w:r>
      <w:r w:rsidR="00065AB0" w:rsidRPr="00331F43">
        <w:rPr>
          <w:rFonts w:eastAsia="Times New Roman" w:cs="Calibri Light"/>
          <w:szCs w:val="24"/>
          <w:lang w:val="de-AT" w:eastAsia="de-AT"/>
        </w:rPr>
        <w:t>eniger unnötige Reparaturen</w:t>
      </w:r>
      <w:r>
        <w:rPr>
          <w:rFonts w:eastAsia="Times New Roman" w:cs="Calibri Light"/>
          <w:szCs w:val="24"/>
          <w:lang w:val="de-AT" w:eastAsia="de-AT"/>
        </w:rPr>
        <w:t>.</w:t>
      </w:r>
      <w:r w:rsidR="00065AB0" w:rsidRPr="00331F43">
        <w:rPr>
          <w:rFonts w:eastAsia="Times New Roman" w:cs="Calibri Light"/>
          <w:szCs w:val="24"/>
          <w:lang w:val="de-AT" w:eastAsia="de-AT"/>
        </w:rPr>
        <w:t xml:space="preserve"> </w:t>
      </w:r>
    </w:p>
    <w:p w14:paraId="2F9B654F" w14:textId="5F6A4531" w:rsidR="00065AB0" w:rsidRPr="00331F43" w:rsidRDefault="00140674" w:rsidP="00D4346A">
      <w:pPr>
        <w:numPr>
          <w:ilvl w:val="0"/>
          <w:numId w:val="26"/>
        </w:numPr>
        <w:spacing w:before="100" w:beforeAutospacing="1" w:after="100" w:afterAutospacing="1" w:line="240" w:lineRule="auto"/>
        <w:rPr>
          <w:rFonts w:eastAsia="Times New Roman" w:cs="Calibri Light"/>
          <w:szCs w:val="24"/>
          <w:lang w:val="de-AT" w:eastAsia="de-AT"/>
        </w:rPr>
      </w:pPr>
      <w:r>
        <w:rPr>
          <w:rFonts w:eastAsia="Times New Roman" w:cs="Calibri Light"/>
          <w:szCs w:val="24"/>
          <w:lang w:val="de-AT" w:eastAsia="de-AT"/>
        </w:rPr>
        <w:t>W</w:t>
      </w:r>
      <w:r w:rsidR="00065AB0" w:rsidRPr="00331F43">
        <w:rPr>
          <w:rFonts w:eastAsia="Times New Roman" w:cs="Calibri Light"/>
          <w:szCs w:val="24"/>
          <w:lang w:val="de-AT" w:eastAsia="de-AT"/>
        </w:rPr>
        <w:t>eniger Ausfälle und Kosten</w:t>
      </w:r>
      <w:r>
        <w:rPr>
          <w:rFonts w:eastAsia="Times New Roman" w:cs="Calibri Light"/>
          <w:szCs w:val="24"/>
          <w:lang w:val="de-AT" w:eastAsia="de-AT"/>
        </w:rPr>
        <w:t>.</w:t>
      </w:r>
      <w:r w:rsidR="00065AB0" w:rsidRPr="00331F43">
        <w:rPr>
          <w:rFonts w:eastAsia="Times New Roman" w:cs="Calibri Light"/>
          <w:szCs w:val="24"/>
          <w:lang w:val="de-AT" w:eastAsia="de-AT"/>
        </w:rPr>
        <w:t xml:space="preserve"> </w:t>
      </w:r>
    </w:p>
    <w:p w14:paraId="0F4065AD" w14:textId="188B4F59" w:rsidR="00065AB0" w:rsidRPr="00331F43" w:rsidRDefault="00065AB0" w:rsidP="00065AB0">
      <w:pPr>
        <w:spacing w:before="100" w:beforeAutospacing="1" w:after="100" w:afterAutospacing="1" w:line="240" w:lineRule="auto"/>
        <w:rPr>
          <w:rFonts w:eastAsia="Times New Roman" w:cs="Calibri Light"/>
          <w:szCs w:val="24"/>
          <w:lang w:val="de-AT" w:eastAsia="de-AT"/>
        </w:rPr>
      </w:pPr>
      <w:r w:rsidRPr="00331F43">
        <w:rPr>
          <w:rFonts w:eastAsia="Times New Roman" w:cs="Calibri Light"/>
          <w:b/>
          <w:bCs/>
          <w:szCs w:val="24"/>
          <w:lang w:val="de-AT" w:eastAsia="de-AT"/>
        </w:rPr>
        <w:t>Einfach gesagt:</w:t>
      </w:r>
      <w:r w:rsidRPr="00331F43">
        <w:rPr>
          <w:rFonts w:eastAsia="Times New Roman" w:cs="Calibri Light"/>
          <w:szCs w:val="24"/>
          <w:lang w:val="de-AT" w:eastAsia="de-AT"/>
        </w:rPr>
        <w:br/>
        <w:t>Die KI merkt früh, wenn etwas nicht stimmt – bevor die Maschine kaputtgeht.</w:t>
      </w:r>
    </w:p>
    <w:p w14:paraId="3C648DED" w14:textId="5AFE6A8A" w:rsidR="004F2983" w:rsidRPr="00331F43" w:rsidRDefault="00C06C66" w:rsidP="004F2983">
      <w:pPr>
        <w:pStyle w:val="berschrift1"/>
        <w:rPr>
          <w:rFonts w:asciiTheme="minorHAnsi" w:hAnsiTheme="minorHAnsi" w:cs="Calibri Light"/>
          <w:lang w:eastAsia="de-AT"/>
        </w:rPr>
      </w:pPr>
      <w:bookmarkStart w:id="33" w:name="_Toc230251480"/>
      <w:r w:rsidRPr="00331F43">
        <w:rPr>
          <w:rFonts w:asciiTheme="minorHAnsi" w:hAnsiTheme="minorHAnsi" w:cs="Calibri Light"/>
        </w:rPr>
        <w:t>Chatbots und KI in Unternehmen</w:t>
      </w:r>
      <w:bookmarkEnd w:id="33"/>
    </w:p>
    <w:p w14:paraId="177F5D4A" w14:textId="725D718F" w:rsidR="00BC7DAF" w:rsidRPr="00E17AB7" w:rsidRDefault="00D42E50" w:rsidP="00140674">
      <w:pPr>
        <w:pStyle w:val="berschrift2"/>
        <w:spacing w:before="240"/>
        <w:rPr>
          <w:rFonts w:asciiTheme="minorHAnsi" w:hAnsiTheme="minorHAnsi" w:cs="Calibri Light"/>
          <w:lang w:val="de-AT" w:eastAsia="de-AT"/>
        </w:rPr>
      </w:pPr>
      <w:bookmarkStart w:id="34" w:name="_Toc230251481"/>
      <w:r w:rsidRPr="00E17AB7">
        <w:rPr>
          <w:rFonts w:asciiTheme="minorHAnsi" w:hAnsiTheme="minorHAnsi" w:cs="Calibri Light"/>
          <w:lang w:val="de-AT" w:eastAsia="de-AT"/>
        </w:rPr>
        <w:t>8</w:t>
      </w:r>
      <w:r w:rsidR="00BC7DAF" w:rsidRPr="00E17AB7">
        <w:rPr>
          <w:rFonts w:asciiTheme="minorHAnsi" w:hAnsiTheme="minorHAnsi" w:cs="Calibri Light"/>
          <w:lang w:val="de-AT" w:eastAsia="de-AT"/>
        </w:rPr>
        <w:t>.1 Chatbots und virtuelle Assistenten im Kundenservice</w:t>
      </w:r>
      <w:bookmarkEnd w:id="34"/>
    </w:p>
    <w:p w14:paraId="0C2A9875" w14:textId="77777777" w:rsidR="00BC7DAF" w:rsidRPr="00140674" w:rsidRDefault="00BC7DAF" w:rsidP="00140674">
      <w:pPr>
        <w:pStyle w:val="StandardWeb"/>
        <w:spacing w:before="120" w:beforeAutospacing="0"/>
        <w:rPr>
          <w:rFonts w:asciiTheme="majorHAnsi" w:hAnsiTheme="majorHAnsi" w:cstheme="majorHAnsi"/>
        </w:rPr>
      </w:pPr>
      <w:r w:rsidRPr="00140674">
        <w:rPr>
          <w:rFonts w:asciiTheme="majorHAnsi" w:hAnsiTheme="majorHAnsi" w:cstheme="majorHAnsi"/>
        </w:rPr>
        <w:t>Viele Unternehmen nutzen heute KI, um Kundenanfragen automatisch zu beantworten.</w:t>
      </w:r>
    </w:p>
    <w:p w14:paraId="5927794C" w14:textId="6A996828" w:rsidR="00BC7DAF" w:rsidRPr="00140674" w:rsidRDefault="00BC7DAF" w:rsidP="00140674">
      <w:pPr>
        <w:pStyle w:val="StandardWeb"/>
        <w:spacing w:after="120" w:afterAutospacing="0"/>
        <w:rPr>
          <w:rFonts w:asciiTheme="majorHAnsi" w:hAnsiTheme="majorHAnsi" w:cstheme="majorHAnsi"/>
        </w:rPr>
      </w:pPr>
      <w:r w:rsidRPr="00140674">
        <w:rPr>
          <w:rStyle w:val="Fett"/>
          <w:rFonts w:asciiTheme="majorHAnsi" w:hAnsiTheme="majorHAnsi" w:cstheme="majorHAnsi"/>
        </w:rPr>
        <w:t>Vorteile für Unternehmen:</w:t>
      </w:r>
    </w:p>
    <w:p w14:paraId="5A654CAC" w14:textId="64971D76" w:rsidR="00BC7DAF" w:rsidRPr="00E17AB7" w:rsidRDefault="00140674" w:rsidP="00140674">
      <w:pPr>
        <w:numPr>
          <w:ilvl w:val="0"/>
          <w:numId w:val="27"/>
        </w:numPr>
        <w:spacing w:after="100" w:afterAutospacing="1" w:line="240" w:lineRule="auto"/>
        <w:ind w:left="714" w:hanging="357"/>
        <w:rPr>
          <w:rFonts w:cs="Calibri Light"/>
          <w:szCs w:val="24"/>
          <w:lang w:val="de-AT"/>
        </w:rPr>
      </w:pPr>
      <w:r>
        <w:rPr>
          <w:rFonts w:cs="Calibri Light"/>
          <w:szCs w:val="24"/>
          <w:lang w:val="de-AT"/>
        </w:rPr>
        <w:t>R</w:t>
      </w:r>
      <w:r w:rsidR="00BC7DAF" w:rsidRPr="00E17AB7">
        <w:rPr>
          <w:rFonts w:cs="Calibri Light"/>
          <w:szCs w:val="24"/>
          <w:lang w:val="de-AT"/>
        </w:rPr>
        <w:t>und um die Uhr erreichbar (24/7)</w:t>
      </w:r>
      <w:r>
        <w:rPr>
          <w:rFonts w:cs="Calibri Light"/>
          <w:szCs w:val="24"/>
          <w:lang w:val="de-AT"/>
        </w:rPr>
        <w:t>.</w:t>
      </w:r>
      <w:r w:rsidR="00BC7DAF" w:rsidRPr="00E17AB7">
        <w:rPr>
          <w:rFonts w:cs="Calibri Light"/>
          <w:szCs w:val="24"/>
          <w:lang w:val="de-AT"/>
        </w:rPr>
        <w:t xml:space="preserve"> </w:t>
      </w:r>
    </w:p>
    <w:p w14:paraId="7B3B4A2F" w14:textId="35AB3903" w:rsidR="00BC7DAF" w:rsidRPr="00331F43" w:rsidRDefault="00140674" w:rsidP="00D4346A">
      <w:pPr>
        <w:numPr>
          <w:ilvl w:val="0"/>
          <w:numId w:val="27"/>
        </w:numPr>
        <w:spacing w:before="60" w:after="100" w:afterAutospacing="1" w:line="240" w:lineRule="auto"/>
        <w:ind w:left="714" w:hanging="357"/>
        <w:rPr>
          <w:rFonts w:cs="Calibri Light"/>
          <w:szCs w:val="24"/>
        </w:rPr>
      </w:pPr>
      <w:r>
        <w:rPr>
          <w:rFonts w:cs="Calibri Light"/>
          <w:szCs w:val="24"/>
        </w:rPr>
        <w:t>S</w:t>
      </w:r>
      <w:r w:rsidR="00BC7DAF" w:rsidRPr="00331F43">
        <w:rPr>
          <w:rFonts w:cs="Calibri Light"/>
          <w:szCs w:val="24"/>
        </w:rPr>
        <w:t>chnelle Antworten ohne Wartezeit</w:t>
      </w:r>
      <w:r>
        <w:rPr>
          <w:rFonts w:cs="Calibri Light"/>
          <w:szCs w:val="24"/>
        </w:rPr>
        <w:t>.</w:t>
      </w:r>
      <w:r w:rsidR="00BC7DAF" w:rsidRPr="00331F43">
        <w:rPr>
          <w:rFonts w:cs="Calibri Light"/>
          <w:szCs w:val="24"/>
        </w:rPr>
        <w:t xml:space="preserve"> </w:t>
      </w:r>
    </w:p>
    <w:p w14:paraId="2C99D5E7" w14:textId="48A7CDC4" w:rsidR="00BC7DAF" w:rsidRPr="00E17AB7" w:rsidRDefault="00140674" w:rsidP="00D4346A">
      <w:pPr>
        <w:numPr>
          <w:ilvl w:val="0"/>
          <w:numId w:val="27"/>
        </w:numPr>
        <w:spacing w:before="60" w:after="100" w:afterAutospacing="1" w:line="240" w:lineRule="auto"/>
        <w:ind w:left="714" w:hanging="357"/>
        <w:rPr>
          <w:rFonts w:cs="Calibri Light"/>
          <w:szCs w:val="24"/>
          <w:lang w:val="de-AT"/>
        </w:rPr>
      </w:pPr>
      <w:r>
        <w:rPr>
          <w:rFonts w:cs="Calibri Light"/>
          <w:szCs w:val="24"/>
          <w:lang w:val="de-AT"/>
        </w:rPr>
        <w:t>S</w:t>
      </w:r>
      <w:r w:rsidR="00BC7DAF" w:rsidRPr="00E17AB7">
        <w:rPr>
          <w:rFonts w:cs="Calibri Light"/>
          <w:szCs w:val="24"/>
          <w:lang w:val="de-AT"/>
        </w:rPr>
        <w:t>part Kosten bei einfachen Fragen</w:t>
      </w:r>
      <w:r>
        <w:rPr>
          <w:rFonts w:cs="Calibri Light"/>
          <w:szCs w:val="24"/>
          <w:lang w:val="de-AT"/>
        </w:rPr>
        <w:t>:</w:t>
      </w:r>
      <w:r w:rsidR="00BC7DAF" w:rsidRPr="00E17AB7">
        <w:rPr>
          <w:rFonts w:cs="Calibri Light"/>
          <w:szCs w:val="24"/>
          <w:lang w:val="de-AT"/>
        </w:rPr>
        <w:br/>
        <w:t>→ z. B. „Wo ist mein Paket?“</w:t>
      </w:r>
    </w:p>
    <w:p w14:paraId="70400AB6" w14:textId="77777777" w:rsidR="00C06E85" w:rsidRPr="00331F43" w:rsidRDefault="00C06E85" w:rsidP="00140674">
      <w:pPr>
        <w:spacing w:before="100" w:beforeAutospacing="1" w:after="120" w:line="240" w:lineRule="auto"/>
        <w:rPr>
          <w:rFonts w:eastAsia="Times New Roman" w:cs="Calibri Light"/>
          <w:szCs w:val="24"/>
          <w:lang w:val="de-AT" w:eastAsia="de-AT"/>
        </w:rPr>
      </w:pPr>
      <w:r w:rsidRPr="00331F43">
        <w:rPr>
          <w:rFonts w:eastAsia="Times New Roman" w:cs="Calibri Light"/>
          <w:b/>
          <w:bCs/>
          <w:szCs w:val="24"/>
          <w:lang w:val="de-AT" w:eastAsia="de-AT"/>
        </w:rPr>
        <w:t>Wie funktioniert das?</w:t>
      </w:r>
    </w:p>
    <w:p w14:paraId="63E7DF2D" w14:textId="6C32FECB" w:rsidR="00C06E85" w:rsidRPr="00331F43" w:rsidRDefault="00C06E85" w:rsidP="00646CE8">
      <w:pPr>
        <w:numPr>
          <w:ilvl w:val="0"/>
          <w:numId w:val="28"/>
        </w:numPr>
        <w:spacing w:after="120" w:line="240" w:lineRule="auto"/>
        <w:rPr>
          <w:rFonts w:eastAsia="Times New Roman" w:cs="Calibri Light"/>
          <w:szCs w:val="24"/>
          <w:lang w:val="de-AT" w:eastAsia="de-AT"/>
        </w:rPr>
      </w:pPr>
      <w:r w:rsidRPr="00331F43">
        <w:rPr>
          <w:rFonts w:eastAsia="Times New Roman" w:cs="Calibri Light"/>
          <w:szCs w:val="24"/>
          <w:lang w:val="de-AT" w:eastAsia="de-AT"/>
        </w:rPr>
        <w:t>Früher:</w:t>
      </w:r>
      <w:r w:rsidR="00C80549" w:rsidRPr="00331F43">
        <w:rPr>
          <w:rFonts w:eastAsia="Times New Roman" w:cs="Calibri Light"/>
          <w:szCs w:val="24"/>
          <w:lang w:val="de-AT" w:eastAsia="de-AT"/>
        </w:rPr>
        <w:br/>
      </w:r>
      <w:r w:rsidR="00BD24CE" w:rsidRPr="00E17AB7">
        <w:rPr>
          <w:rFonts w:cs="Calibri Light"/>
          <w:szCs w:val="24"/>
          <w:lang w:val="de-AT"/>
        </w:rPr>
        <w:t xml:space="preserve">Chatbots arbeiteten mit </w:t>
      </w:r>
      <w:r w:rsidR="00BD24CE" w:rsidRPr="00E17AB7">
        <w:rPr>
          <w:rStyle w:val="Fett"/>
          <w:rFonts w:cs="Calibri Light"/>
          <w:szCs w:val="24"/>
          <w:lang w:val="de-AT"/>
        </w:rPr>
        <w:t>festen Regeln</w:t>
      </w:r>
      <w:r w:rsidR="00646CE8">
        <w:rPr>
          <w:rStyle w:val="Fett"/>
          <w:rFonts w:cs="Calibri Light"/>
          <w:szCs w:val="24"/>
          <w:lang w:val="de-AT"/>
        </w:rPr>
        <w:t>.</w:t>
      </w:r>
      <w:r w:rsidR="00BD24CE" w:rsidRPr="00E17AB7">
        <w:rPr>
          <w:rFonts w:cs="Calibri Light"/>
          <w:szCs w:val="24"/>
          <w:lang w:val="de-AT"/>
        </w:rPr>
        <w:br/>
        <w:t>Sie konnten nur auf bestimmte Wörter oder Sätze reagieren</w:t>
      </w:r>
      <w:r w:rsidR="00646CE8">
        <w:rPr>
          <w:rFonts w:cs="Calibri Light"/>
          <w:szCs w:val="24"/>
          <w:lang w:val="de-AT"/>
        </w:rPr>
        <w:t>.</w:t>
      </w:r>
    </w:p>
    <w:p w14:paraId="3D749E55" w14:textId="7B659B3E" w:rsidR="00A869E7" w:rsidRPr="00331F43" w:rsidRDefault="00C06E85" w:rsidP="00D4346A">
      <w:pPr>
        <w:numPr>
          <w:ilvl w:val="0"/>
          <w:numId w:val="28"/>
        </w:numPr>
        <w:spacing w:before="100" w:beforeAutospacing="1"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Heute:</w:t>
      </w:r>
      <w:r w:rsidR="00BD24CE" w:rsidRPr="00331F43">
        <w:rPr>
          <w:rFonts w:eastAsia="Times New Roman" w:cs="Calibri Light"/>
          <w:szCs w:val="24"/>
          <w:lang w:val="de-AT" w:eastAsia="de-AT"/>
        </w:rPr>
        <w:br/>
      </w:r>
      <w:r w:rsidR="00F653DA" w:rsidRPr="00E17AB7">
        <w:rPr>
          <w:rFonts w:cs="Calibri Light"/>
          <w:szCs w:val="24"/>
          <w:lang w:val="de-AT"/>
        </w:rPr>
        <w:t xml:space="preserve">Moderne KI versteht </w:t>
      </w:r>
      <w:r w:rsidR="00F653DA" w:rsidRPr="00E17AB7">
        <w:rPr>
          <w:rStyle w:val="Fett"/>
          <w:rFonts w:cs="Calibri Light"/>
          <w:szCs w:val="24"/>
          <w:lang w:val="de-AT"/>
        </w:rPr>
        <w:t>Bedeutung und Kontext besser</w:t>
      </w:r>
      <w:r w:rsidR="00646CE8">
        <w:rPr>
          <w:rStyle w:val="Fett"/>
          <w:rFonts w:cs="Calibri Light"/>
          <w:szCs w:val="24"/>
          <w:lang w:val="de-AT"/>
        </w:rPr>
        <w:t>.</w:t>
      </w:r>
    </w:p>
    <w:p w14:paraId="5F10E877" w14:textId="2484F34B" w:rsidR="00C06E85" w:rsidRPr="00331F43" w:rsidRDefault="00F653DA" w:rsidP="00646CE8">
      <w:pPr>
        <w:spacing w:before="100" w:beforeAutospacing="1" w:after="120" w:line="240" w:lineRule="auto"/>
        <w:rPr>
          <w:rFonts w:eastAsia="Times New Roman" w:cs="Calibri Light"/>
          <w:b/>
          <w:bCs/>
          <w:szCs w:val="24"/>
          <w:lang w:val="de-AT" w:eastAsia="de-AT"/>
        </w:rPr>
      </w:pPr>
      <w:r w:rsidRPr="00331F43">
        <w:rPr>
          <w:rFonts w:cs="Calibri Light"/>
          <w:b/>
          <w:bCs/>
          <w:szCs w:val="24"/>
        </w:rPr>
        <w:t>Welche Technologien stecken dahinter?</w:t>
      </w:r>
    </w:p>
    <w:p w14:paraId="24A57FB2" w14:textId="04019024" w:rsidR="00F653DA" w:rsidRPr="00331F43" w:rsidRDefault="00F653DA" w:rsidP="00D4346A">
      <w:pPr>
        <w:pStyle w:val="Listenabsatz"/>
        <w:numPr>
          <w:ilvl w:val="0"/>
          <w:numId w:val="32"/>
        </w:numPr>
        <w:spacing w:after="0" w:line="240" w:lineRule="auto"/>
        <w:rPr>
          <w:rFonts w:eastAsia="Times New Roman" w:cs="Calibri Light"/>
          <w:szCs w:val="24"/>
          <w:lang w:val="de-AT" w:eastAsia="de-AT"/>
        </w:rPr>
      </w:pPr>
      <w:r w:rsidRPr="00331F43">
        <w:rPr>
          <w:rFonts w:eastAsia="Times New Roman" w:cs="Calibri Light"/>
          <w:b/>
          <w:bCs/>
          <w:szCs w:val="24"/>
          <w:lang w:val="de-AT" w:eastAsia="de-AT"/>
        </w:rPr>
        <w:t>Sprachverarbeitung (NLP)</w:t>
      </w:r>
      <w:r w:rsidRPr="00331F43">
        <w:rPr>
          <w:rFonts w:eastAsia="Times New Roman" w:cs="Calibri Light"/>
          <w:szCs w:val="24"/>
          <w:lang w:val="de-AT" w:eastAsia="de-AT"/>
        </w:rPr>
        <w:br/>
        <w:t>→ KI versteht, was eine Frage bedeutet</w:t>
      </w:r>
      <w:r w:rsidR="00646CE8">
        <w:rPr>
          <w:rFonts w:eastAsia="Times New Roman" w:cs="Calibri Light"/>
          <w:szCs w:val="24"/>
          <w:lang w:val="de-AT" w:eastAsia="de-AT"/>
        </w:rPr>
        <w:t>.</w:t>
      </w:r>
      <w:r w:rsidRPr="00331F43">
        <w:rPr>
          <w:rFonts w:eastAsia="Times New Roman" w:cs="Calibri Light"/>
          <w:szCs w:val="24"/>
          <w:lang w:val="de-AT" w:eastAsia="de-AT"/>
        </w:rPr>
        <w:t xml:space="preserve"> </w:t>
      </w:r>
    </w:p>
    <w:p w14:paraId="0ADE5922" w14:textId="4B0356DF" w:rsidR="00345CA1" w:rsidRPr="00331F43" w:rsidRDefault="00F653DA" w:rsidP="00D4346A">
      <w:pPr>
        <w:pStyle w:val="Listenabsatz"/>
        <w:numPr>
          <w:ilvl w:val="0"/>
          <w:numId w:val="32"/>
        </w:numPr>
        <w:spacing w:before="120" w:after="100" w:afterAutospacing="1" w:line="240" w:lineRule="auto"/>
        <w:ind w:left="714" w:hanging="357"/>
        <w:contextualSpacing w:val="0"/>
        <w:rPr>
          <w:rFonts w:eastAsia="Times New Roman" w:cs="Calibri Light"/>
          <w:szCs w:val="24"/>
          <w:lang w:val="de-AT" w:eastAsia="de-AT"/>
        </w:rPr>
      </w:pPr>
      <w:r w:rsidRPr="00331F43">
        <w:rPr>
          <w:rFonts w:eastAsia="Times New Roman" w:cs="Calibri Light"/>
          <w:b/>
          <w:bCs/>
          <w:szCs w:val="24"/>
          <w:lang w:val="de-AT" w:eastAsia="de-AT"/>
        </w:rPr>
        <w:t>Generative KI</w:t>
      </w:r>
      <w:r w:rsidRPr="00331F43">
        <w:rPr>
          <w:rFonts w:eastAsia="Times New Roman" w:cs="Calibri Light"/>
          <w:szCs w:val="24"/>
          <w:lang w:val="de-AT" w:eastAsia="de-AT"/>
        </w:rPr>
        <w:br/>
        <w:t>→ KI kann eigene Antworten formulieren</w:t>
      </w:r>
      <w:r w:rsidR="00646CE8">
        <w:rPr>
          <w:rFonts w:eastAsia="Times New Roman" w:cs="Calibri Light"/>
          <w:szCs w:val="24"/>
          <w:lang w:val="de-AT" w:eastAsia="de-AT"/>
        </w:rPr>
        <w:t>.</w:t>
      </w:r>
    </w:p>
    <w:p w14:paraId="40D2D435" w14:textId="48E88B48" w:rsidR="00C06E85" w:rsidRPr="00E17AB7" w:rsidRDefault="00490505" w:rsidP="00490505">
      <w:pPr>
        <w:spacing w:before="100" w:beforeAutospacing="1" w:after="100" w:afterAutospacing="1" w:line="240" w:lineRule="auto"/>
        <w:rPr>
          <w:rFonts w:cs="Calibri Light"/>
          <w:szCs w:val="24"/>
          <w:lang w:val="de-AT"/>
        </w:rPr>
      </w:pPr>
      <w:r w:rsidRPr="00E17AB7">
        <w:rPr>
          <w:rFonts w:cs="Calibri Light"/>
          <w:szCs w:val="24"/>
          <w:lang w:val="de-AT"/>
        </w:rPr>
        <w:t>Früher haben Chatbots nur reagiert – heute können sie Inhalte verstehen und selbst formulieren.</w:t>
      </w:r>
    </w:p>
    <w:p w14:paraId="64A4FC2B" w14:textId="02185CAE" w:rsidR="00A5210A" w:rsidRPr="00331F43" w:rsidRDefault="00A5210A" w:rsidP="00646CE8">
      <w:pPr>
        <w:spacing w:before="100" w:beforeAutospacing="1" w:after="120" w:line="240" w:lineRule="auto"/>
        <w:rPr>
          <w:rFonts w:eastAsia="Times New Roman" w:cs="Calibri Light"/>
          <w:b/>
          <w:bCs/>
          <w:szCs w:val="24"/>
          <w:lang w:val="de-AT" w:eastAsia="de-AT"/>
        </w:rPr>
      </w:pPr>
      <w:r w:rsidRPr="00331F43">
        <w:rPr>
          <w:rFonts w:eastAsia="Times New Roman" w:cs="Calibri Light"/>
          <w:b/>
          <w:bCs/>
          <w:szCs w:val="24"/>
          <w:lang w:val="de-AT" w:eastAsia="de-AT"/>
        </w:rPr>
        <w:t>Beispiele im Alltag</w:t>
      </w:r>
    </w:p>
    <w:p w14:paraId="63DCFD57" w14:textId="77777777" w:rsidR="00A5210A" w:rsidRPr="00331F43" w:rsidRDefault="00A5210A" w:rsidP="00646CE8">
      <w:pPr>
        <w:numPr>
          <w:ilvl w:val="0"/>
          <w:numId w:val="26"/>
        </w:numPr>
        <w:spacing w:after="120" w:line="240" w:lineRule="auto"/>
        <w:ind w:left="714" w:hanging="357"/>
        <w:rPr>
          <w:rFonts w:eastAsia="Times New Roman" w:cs="Calibri Light"/>
          <w:szCs w:val="24"/>
          <w:lang w:val="de-AT" w:eastAsia="de-AT"/>
        </w:rPr>
      </w:pPr>
      <w:r w:rsidRPr="00331F43">
        <w:rPr>
          <w:rFonts w:eastAsia="Times New Roman" w:cs="Calibri Light"/>
          <w:szCs w:val="24"/>
          <w:lang w:val="de-AT" w:eastAsia="de-AT"/>
        </w:rPr>
        <w:t>Chatbots auf Websites (z. B. Kundenservice bei Online-Shops)</w:t>
      </w:r>
    </w:p>
    <w:p w14:paraId="474671CE" w14:textId="77777777" w:rsidR="00A5210A" w:rsidRPr="00331F43" w:rsidRDefault="00A5210A" w:rsidP="00D4346A">
      <w:pPr>
        <w:numPr>
          <w:ilvl w:val="0"/>
          <w:numId w:val="26"/>
        </w:numPr>
        <w:spacing w:before="100" w:beforeAutospacing="1" w:after="120" w:line="240" w:lineRule="auto"/>
        <w:ind w:left="714" w:hanging="357"/>
        <w:rPr>
          <w:rFonts w:eastAsia="Times New Roman" w:cs="Calibri Light"/>
          <w:szCs w:val="24"/>
          <w:lang w:val="de-AT" w:eastAsia="de-AT"/>
        </w:rPr>
      </w:pPr>
      <w:r w:rsidRPr="00331F43">
        <w:rPr>
          <w:rFonts w:eastAsia="Times New Roman" w:cs="Calibri Light"/>
          <w:szCs w:val="24"/>
          <w:lang w:val="de-AT" w:eastAsia="de-AT"/>
        </w:rPr>
        <w:lastRenderedPageBreak/>
        <w:t>Sprachassistenten wie Siri oder Google Assistant</w:t>
      </w:r>
    </w:p>
    <w:p w14:paraId="3A2748C3" w14:textId="77777777" w:rsidR="00A5210A" w:rsidRPr="00331F43" w:rsidRDefault="00A5210A" w:rsidP="00D4346A">
      <w:pPr>
        <w:numPr>
          <w:ilvl w:val="0"/>
          <w:numId w:val="26"/>
        </w:numPr>
        <w:spacing w:before="100" w:beforeAutospacing="1" w:after="120" w:line="240" w:lineRule="auto"/>
        <w:ind w:left="714" w:hanging="357"/>
        <w:rPr>
          <w:rFonts w:eastAsia="Times New Roman" w:cs="Calibri Light"/>
          <w:szCs w:val="24"/>
          <w:lang w:val="de-AT" w:eastAsia="de-AT"/>
        </w:rPr>
      </w:pPr>
      <w:r w:rsidRPr="00331F43">
        <w:rPr>
          <w:rFonts w:eastAsia="Times New Roman" w:cs="Calibri Light"/>
          <w:szCs w:val="24"/>
          <w:lang w:val="de-AT" w:eastAsia="de-AT"/>
        </w:rPr>
        <w:t>ChatGPT für freie Gespräche und Texte</w:t>
      </w:r>
    </w:p>
    <w:p w14:paraId="1B2A442C" w14:textId="3BB71E67" w:rsidR="00A5210A" w:rsidRPr="00E17AB7" w:rsidRDefault="00A5210A" w:rsidP="00D4346A">
      <w:pPr>
        <w:numPr>
          <w:ilvl w:val="0"/>
          <w:numId w:val="26"/>
        </w:numPr>
        <w:spacing w:before="100" w:beforeAutospacing="1" w:after="120" w:line="240" w:lineRule="auto"/>
        <w:ind w:left="714" w:hanging="357"/>
        <w:rPr>
          <w:rFonts w:eastAsia="Times New Roman" w:cs="Calibri Light"/>
          <w:szCs w:val="24"/>
          <w:lang w:val="de-AT" w:eastAsia="de-AT"/>
        </w:rPr>
      </w:pPr>
      <w:r w:rsidRPr="00331F43">
        <w:rPr>
          <w:rFonts w:eastAsia="Times New Roman" w:cs="Calibri Light"/>
          <w:szCs w:val="24"/>
          <w:lang w:val="de-AT" w:eastAsia="de-AT"/>
        </w:rPr>
        <w:t>automatische Antworten im Support („Wo ist mein Paket?“)</w:t>
      </w:r>
    </w:p>
    <w:p w14:paraId="27019F64" w14:textId="43669437" w:rsidR="00AB5AA2" w:rsidRPr="00E17AB7" w:rsidRDefault="001E1817" w:rsidP="000D4112">
      <w:pPr>
        <w:pStyle w:val="berschrift2"/>
        <w:rPr>
          <w:rFonts w:asciiTheme="minorHAnsi" w:hAnsiTheme="minorHAnsi" w:cs="Calibri Light"/>
          <w:lang w:val="de-AT" w:eastAsia="de-AT"/>
        </w:rPr>
      </w:pPr>
      <w:bookmarkStart w:id="35" w:name="_Toc230251482"/>
      <w:r w:rsidRPr="00E17AB7">
        <w:rPr>
          <w:rFonts w:asciiTheme="minorHAnsi" w:hAnsiTheme="minorHAnsi" w:cs="Calibri Light"/>
          <w:lang w:val="de-AT" w:eastAsia="de-AT"/>
        </w:rPr>
        <w:t>8</w:t>
      </w:r>
      <w:r w:rsidR="00AB5AA2" w:rsidRPr="00E17AB7">
        <w:rPr>
          <w:rFonts w:asciiTheme="minorHAnsi" w:hAnsiTheme="minorHAnsi" w:cs="Calibri Light"/>
          <w:lang w:val="de-AT" w:eastAsia="de-AT"/>
        </w:rPr>
        <w:t>.2 KI in Logistik und Marketing</w:t>
      </w:r>
      <w:bookmarkEnd w:id="35"/>
    </w:p>
    <w:p w14:paraId="044C7E92" w14:textId="0434F44A" w:rsidR="00AB5AA2" w:rsidRPr="00646CE8" w:rsidRDefault="00AB5AA2" w:rsidP="00646CE8">
      <w:pPr>
        <w:pStyle w:val="StandardWeb"/>
        <w:spacing w:before="120" w:beforeAutospacing="0" w:after="120" w:afterAutospacing="0"/>
        <w:rPr>
          <w:rFonts w:asciiTheme="majorHAnsi" w:hAnsiTheme="majorHAnsi" w:cstheme="majorHAnsi"/>
        </w:rPr>
      </w:pPr>
      <w:r w:rsidRPr="00646CE8">
        <w:rPr>
          <w:rStyle w:val="Fett"/>
          <w:rFonts w:asciiTheme="majorHAnsi" w:hAnsiTheme="majorHAnsi" w:cstheme="majorHAnsi"/>
        </w:rPr>
        <w:t>Logistik (Lieferungen):</w:t>
      </w:r>
    </w:p>
    <w:p w14:paraId="05A06635" w14:textId="77777777" w:rsidR="00AB5AA2" w:rsidRPr="00331F43" w:rsidRDefault="00AB5AA2" w:rsidP="00646CE8">
      <w:pPr>
        <w:numPr>
          <w:ilvl w:val="0"/>
          <w:numId w:val="29"/>
        </w:numPr>
        <w:spacing w:after="120" w:line="240" w:lineRule="auto"/>
        <w:ind w:left="714" w:hanging="357"/>
        <w:rPr>
          <w:rFonts w:cs="Calibri Light"/>
          <w:szCs w:val="24"/>
        </w:rPr>
      </w:pPr>
      <w:r w:rsidRPr="00331F43">
        <w:rPr>
          <w:rFonts w:cs="Calibri Light"/>
          <w:szCs w:val="24"/>
        </w:rPr>
        <w:t xml:space="preserve">KI berechnet die </w:t>
      </w:r>
      <w:r w:rsidRPr="00331F43">
        <w:rPr>
          <w:rStyle w:val="Fett"/>
          <w:rFonts w:cs="Calibri Light"/>
          <w:szCs w:val="24"/>
        </w:rPr>
        <w:t>besten Routen</w:t>
      </w:r>
      <w:r w:rsidRPr="00331F43">
        <w:rPr>
          <w:rFonts w:cs="Calibri Light"/>
          <w:szCs w:val="24"/>
        </w:rPr>
        <w:t xml:space="preserve"> </w:t>
      </w:r>
    </w:p>
    <w:p w14:paraId="757DB772" w14:textId="77777777" w:rsidR="00AB5AA2" w:rsidRPr="00E17AB7" w:rsidRDefault="00AB5AA2" w:rsidP="00D4346A">
      <w:pPr>
        <w:numPr>
          <w:ilvl w:val="0"/>
          <w:numId w:val="29"/>
        </w:numPr>
        <w:spacing w:before="100" w:beforeAutospacing="1" w:after="120" w:line="240" w:lineRule="auto"/>
        <w:ind w:left="714" w:hanging="357"/>
        <w:rPr>
          <w:rFonts w:cs="Calibri Light"/>
          <w:szCs w:val="24"/>
          <w:lang w:val="de-AT"/>
        </w:rPr>
      </w:pPr>
      <w:r w:rsidRPr="00E17AB7">
        <w:rPr>
          <w:rFonts w:cs="Calibri Light"/>
          <w:szCs w:val="24"/>
          <w:lang w:val="de-AT"/>
        </w:rPr>
        <w:t>berücksichtigt z. B. Verkehr, Wetter und Baustellen</w:t>
      </w:r>
      <w:r w:rsidRPr="00E17AB7">
        <w:rPr>
          <w:rFonts w:cs="Calibri Light"/>
          <w:szCs w:val="24"/>
          <w:lang w:val="de-AT"/>
        </w:rPr>
        <w:br/>
        <w:t>→ Lieferungen kommen schneller an</w:t>
      </w:r>
    </w:p>
    <w:p w14:paraId="1A66636D" w14:textId="77777777" w:rsidR="00AB5AA2" w:rsidRPr="00331F43" w:rsidRDefault="00AB5AA2" w:rsidP="00646CE8">
      <w:pPr>
        <w:spacing w:before="100" w:beforeAutospacing="1" w:after="0" w:line="240" w:lineRule="auto"/>
        <w:rPr>
          <w:rFonts w:eastAsia="Times New Roman" w:cs="Calibri Light"/>
          <w:szCs w:val="24"/>
          <w:lang w:val="de-AT" w:eastAsia="de-AT"/>
        </w:rPr>
      </w:pPr>
      <w:r w:rsidRPr="00331F43">
        <w:rPr>
          <w:rFonts w:eastAsia="Times New Roman" w:cs="Calibri Light"/>
          <w:b/>
          <w:bCs/>
          <w:szCs w:val="24"/>
          <w:lang w:val="de-AT" w:eastAsia="de-AT"/>
        </w:rPr>
        <w:t>Marketing (Empfehlungssysteme):</w:t>
      </w:r>
    </w:p>
    <w:p w14:paraId="65011593" w14:textId="77777777" w:rsidR="00AB5AA2" w:rsidRPr="00331F43" w:rsidRDefault="00AB5AA2" w:rsidP="00646CE8">
      <w:pPr>
        <w:spacing w:before="120" w:after="0" w:line="240" w:lineRule="auto"/>
        <w:rPr>
          <w:rFonts w:eastAsia="Times New Roman" w:cs="Calibri Light"/>
          <w:szCs w:val="24"/>
          <w:lang w:val="de-AT" w:eastAsia="de-AT"/>
        </w:rPr>
      </w:pPr>
      <w:r w:rsidRPr="00331F43">
        <w:rPr>
          <w:rFonts w:eastAsia="Times New Roman" w:cs="Calibri Light"/>
          <w:szCs w:val="24"/>
          <w:lang w:val="de-AT" w:eastAsia="de-AT"/>
        </w:rPr>
        <w:t>Plattformen wie Amazon oder Netflix nutzen KI, um dir passende Inhalte vorzuschlagen.</w:t>
      </w:r>
    </w:p>
    <w:p w14:paraId="75A5A574" w14:textId="5EBADC2B" w:rsidR="00AB5AA2" w:rsidRPr="00331F43" w:rsidRDefault="00AB5AA2" w:rsidP="00646CE8">
      <w:pPr>
        <w:spacing w:before="120" w:after="120" w:line="240" w:lineRule="auto"/>
        <w:rPr>
          <w:rFonts w:eastAsia="Times New Roman" w:cs="Calibri Light"/>
          <w:szCs w:val="24"/>
          <w:lang w:val="de-AT" w:eastAsia="de-AT"/>
        </w:rPr>
      </w:pPr>
      <w:r w:rsidRPr="00331F43">
        <w:rPr>
          <w:rFonts w:eastAsia="Times New Roman" w:cs="Calibri Light"/>
          <w:szCs w:val="24"/>
          <w:lang w:val="de-AT" w:eastAsia="de-AT"/>
        </w:rPr>
        <w:t>Beispiel:</w:t>
      </w:r>
      <w:r w:rsidRPr="00331F43">
        <w:rPr>
          <w:rFonts w:eastAsia="Times New Roman" w:cs="Calibri Light"/>
          <w:szCs w:val="24"/>
          <w:lang w:val="de-AT" w:eastAsia="de-AT"/>
        </w:rPr>
        <w:br/>
        <w:t>„Kunden, die das gekauft haben, m</w:t>
      </w:r>
      <w:r w:rsidR="00646CE8">
        <w:rPr>
          <w:rFonts w:eastAsia="Times New Roman" w:cs="Calibri Light"/>
          <w:szCs w:val="24"/>
          <w:lang w:val="de-AT" w:eastAsia="de-AT"/>
        </w:rPr>
        <w:t>ö</w:t>
      </w:r>
      <w:r w:rsidRPr="00331F43">
        <w:rPr>
          <w:rFonts w:eastAsia="Times New Roman" w:cs="Calibri Light"/>
          <w:szCs w:val="24"/>
          <w:lang w:val="de-AT" w:eastAsia="de-AT"/>
        </w:rPr>
        <w:t>chten auch …“</w:t>
      </w:r>
    </w:p>
    <w:p w14:paraId="6EC95969" w14:textId="77777777" w:rsidR="00AB5AA2" w:rsidRPr="00331F43" w:rsidRDefault="00AB5AA2" w:rsidP="00646CE8">
      <w:pPr>
        <w:numPr>
          <w:ilvl w:val="0"/>
          <w:numId w:val="30"/>
        </w:numPr>
        <w:spacing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 xml:space="preserve">KI erkennt Muster in deinem Verhalten </w:t>
      </w:r>
    </w:p>
    <w:p w14:paraId="3D77FE2A" w14:textId="77777777" w:rsidR="00AB5AA2" w:rsidRPr="00331F43" w:rsidRDefault="00AB5AA2" w:rsidP="00D4346A">
      <w:pPr>
        <w:numPr>
          <w:ilvl w:val="0"/>
          <w:numId w:val="30"/>
        </w:numPr>
        <w:spacing w:before="100" w:beforeAutospacing="1" w:after="100" w:afterAutospacing="1" w:line="240" w:lineRule="auto"/>
        <w:rPr>
          <w:rFonts w:eastAsia="Times New Roman" w:cs="Calibri Light"/>
          <w:szCs w:val="24"/>
          <w:lang w:val="de-AT" w:eastAsia="de-AT"/>
        </w:rPr>
      </w:pPr>
      <w:r w:rsidRPr="00331F43">
        <w:rPr>
          <w:rFonts w:eastAsia="Times New Roman" w:cs="Calibri Light"/>
          <w:szCs w:val="24"/>
          <w:lang w:val="de-AT" w:eastAsia="de-AT"/>
        </w:rPr>
        <w:t>schlägt Produkte oder Filme vor</w:t>
      </w:r>
    </w:p>
    <w:p w14:paraId="3FF20536" w14:textId="60A57216" w:rsidR="004F2983" w:rsidRPr="00E17AB7" w:rsidRDefault="00860DC6" w:rsidP="000C6D3B">
      <w:pPr>
        <w:spacing w:before="100" w:beforeAutospacing="1" w:after="100" w:afterAutospacing="1" w:line="240" w:lineRule="auto"/>
        <w:rPr>
          <w:rFonts w:eastAsia="Times New Roman" w:cs="Calibri Light"/>
          <w:szCs w:val="24"/>
          <w:lang w:val="de-AT" w:eastAsia="de-AT"/>
        </w:rPr>
      </w:pPr>
      <w:r w:rsidRPr="00E17AB7">
        <w:rPr>
          <w:rFonts w:cs="Calibri Light"/>
          <w:szCs w:val="24"/>
          <w:lang w:val="de-AT"/>
        </w:rPr>
        <w:t xml:space="preserve">KI hilft Unternehmen, </w:t>
      </w:r>
      <w:r w:rsidRPr="00E17AB7">
        <w:rPr>
          <w:rStyle w:val="Fett"/>
          <w:rFonts w:cs="Calibri Light"/>
          <w:szCs w:val="24"/>
          <w:lang w:val="de-AT"/>
        </w:rPr>
        <w:t>besser zu planen und personalisierte Angebote zu machen</w:t>
      </w:r>
      <w:r w:rsidRPr="00E17AB7">
        <w:rPr>
          <w:rFonts w:cs="Calibri Light"/>
          <w:szCs w:val="24"/>
          <w:lang w:val="de-AT"/>
        </w:rPr>
        <w:t>.</w:t>
      </w:r>
    </w:p>
    <w:p w14:paraId="40A6DDDC" w14:textId="213EF693" w:rsidR="00F53AC6" w:rsidRDefault="00083C66" w:rsidP="004F2983">
      <w:pPr>
        <w:pStyle w:val="berschrift1"/>
      </w:pPr>
      <w:r w:rsidRPr="00E17AB7">
        <w:rPr>
          <w:rFonts w:asciiTheme="minorHAnsi" w:hAnsiTheme="minorHAnsi" w:cs="Calibri Light"/>
          <w:lang w:val="de-AT" w:eastAsia="de-AT"/>
        </w:rPr>
        <w:t xml:space="preserve"> </w:t>
      </w:r>
      <w:bookmarkStart w:id="36" w:name="_Toc230251483"/>
      <w:r w:rsidR="00DD096F">
        <w:t>Die drei Säulen für vertrauenswürdige KI nach EU-Richtlinien</w:t>
      </w:r>
      <w:bookmarkEnd w:id="36"/>
    </w:p>
    <w:p w14:paraId="0307C1A4" w14:textId="180AA9C7" w:rsidR="00385AFC" w:rsidRPr="00385AFC" w:rsidRDefault="00385AFC" w:rsidP="00E20229">
      <w:pPr>
        <w:numPr>
          <w:ilvl w:val="0"/>
          <w:numId w:val="29"/>
        </w:numPr>
        <w:spacing w:after="120" w:line="240" w:lineRule="auto"/>
        <w:ind w:left="714" w:hanging="357"/>
        <w:rPr>
          <w:rFonts w:cs="Calibri Light"/>
          <w:szCs w:val="24"/>
        </w:rPr>
      </w:pPr>
      <w:r w:rsidRPr="00385AFC">
        <w:rPr>
          <w:rFonts w:cs="Calibri Light"/>
          <w:b/>
          <w:bCs/>
          <w:szCs w:val="24"/>
        </w:rPr>
        <w:t>Rechtmäßigkeit</w:t>
      </w:r>
      <w:r w:rsidRPr="00385AFC">
        <w:rPr>
          <w:rFonts w:cs="Calibri Light"/>
          <w:szCs w:val="24"/>
        </w:rPr>
        <w:t>: Die KI muss alle geltenden Gesetze und Vorschriften einhalten.</w:t>
      </w:r>
    </w:p>
    <w:p w14:paraId="5B9C5B5C" w14:textId="34EA44A7" w:rsidR="00385AFC" w:rsidRPr="00385AFC" w:rsidRDefault="00385AFC" w:rsidP="00E20229">
      <w:pPr>
        <w:numPr>
          <w:ilvl w:val="0"/>
          <w:numId w:val="29"/>
        </w:numPr>
        <w:spacing w:after="120" w:line="240" w:lineRule="auto"/>
        <w:ind w:left="714" w:hanging="357"/>
        <w:rPr>
          <w:rFonts w:cs="Calibri Light"/>
          <w:szCs w:val="24"/>
        </w:rPr>
      </w:pPr>
      <w:r w:rsidRPr="00385AFC">
        <w:rPr>
          <w:rFonts w:cs="Calibri Light"/>
          <w:b/>
          <w:bCs/>
          <w:szCs w:val="24"/>
        </w:rPr>
        <w:t>Robustheit</w:t>
      </w:r>
      <w:r w:rsidRPr="00385AFC">
        <w:rPr>
          <w:rFonts w:cs="Calibri Light"/>
          <w:szCs w:val="24"/>
        </w:rPr>
        <w:t>: Die KI muss technisch sicher und zuverlässig sein (auch bei Fehlern oder Angriffen von außen).</w:t>
      </w:r>
    </w:p>
    <w:p w14:paraId="7D0B429B" w14:textId="6FD28D3A" w:rsidR="00385AFC" w:rsidRPr="00E20229" w:rsidRDefault="00385AFC" w:rsidP="00E20229">
      <w:pPr>
        <w:numPr>
          <w:ilvl w:val="0"/>
          <w:numId w:val="29"/>
        </w:numPr>
        <w:spacing w:after="120" w:line="240" w:lineRule="auto"/>
        <w:ind w:left="714" w:hanging="357"/>
        <w:rPr>
          <w:rFonts w:cs="Calibri Light"/>
          <w:szCs w:val="24"/>
        </w:rPr>
      </w:pPr>
      <w:r w:rsidRPr="00385AFC">
        <w:rPr>
          <w:rFonts w:cs="Calibri Light"/>
          <w:b/>
          <w:bCs/>
          <w:szCs w:val="24"/>
        </w:rPr>
        <w:t>Ethik</w:t>
      </w:r>
      <w:r w:rsidRPr="00385AFC">
        <w:rPr>
          <w:rFonts w:cs="Calibri Light"/>
          <w:szCs w:val="24"/>
        </w:rPr>
        <w:t>: Die KI muss ethische Grundsätze und Werte (wie Fairness und Transparenz) respektieren.</w:t>
      </w:r>
    </w:p>
    <w:p w14:paraId="2884F337" w14:textId="08445613" w:rsidR="004F2983" w:rsidRPr="00E17AB7" w:rsidRDefault="004F2983" w:rsidP="004F2983">
      <w:pPr>
        <w:pStyle w:val="berschrift1"/>
        <w:rPr>
          <w:rFonts w:asciiTheme="minorHAnsi" w:hAnsiTheme="minorHAnsi" w:cs="Calibri Light"/>
          <w:lang w:val="de-AT" w:eastAsia="de-AT"/>
        </w:rPr>
      </w:pPr>
      <w:bookmarkStart w:id="37" w:name="_Toc230251484"/>
      <w:r w:rsidRPr="00E17AB7">
        <w:rPr>
          <w:rFonts w:asciiTheme="minorHAnsi" w:hAnsiTheme="minorHAnsi" w:cs="Calibri Light"/>
          <w:lang w:val="de-AT" w:eastAsia="de-AT"/>
        </w:rPr>
        <w:t>Die Zukunft der KI und der Arbeitsmarkt</w:t>
      </w:r>
      <w:bookmarkEnd w:id="37"/>
    </w:p>
    <w:p w14:paraId="0F7355FB" w14:textId="46C079A9" w:rsidR="004F2983" w:rsidRPr="00E17AB7" w:rsidRDefault="00646CE8" w:rsidP="004474E7">
      <w:pPr>
        <w:pStyle w:val="berschrift2"/>
        <w:spacing w:before="120"/>
        <w:rPr>
          <w:rFonts w:asciiTheme="minorHAnsi" w:hAnsiTheme="minorHAnsi" w:cs="Calibri Light"/>
          <w:lang w:val="de-AT" w:eastAsia="de-AT"/>
        </w:rPr>
      </w:pPr>
      <w:bookmarkStart w:id="38" w:name="_Toc230251485"/>
      <w:r>
        <w:rPr>
          <w:rFonts w:asciiTheme="minorHAnsi" w:hAnsiTheme="minorHAnsi" w:cs="Calibri Light"/>
          <w:lang w:val="de-AT"/>
        </w:rPr>
        <w:t xml:space="preserve">9.1 </w:t>
      </w:r>
      <w:r w:rsidR="00C02F7C" w:rsidRPr="00E17AB7">
        <w:rPr>
          <w:rFonts w:asciiTheme="minorHAnsi" w:hAnsiTheme="minorHAnsi" w:cs="Calibri Light"/>
          <w:lang w:val="de-AT"/>
        </w:rPr>
        <w:t>Von spezialisierter KI zur allgemeinen KI</w:t>
      </w:r>
      <w:bookmarkEnd w:id="38"/>
    </w:p>
    <w:p w14:paraId="6C286C60" w14:textId="6B349795" w:rsidR="005E7443" w:rsidRPr="00E17AB7" w:rsidRDefault="000D0A71" w:rsidP="004474E7">
      <w:pPr>
        <w:spacing w:before="120" w:after="120" w:line="240" w:lineRule="auto"/>
        <w:rPr>
          <w:rFonts w:eastAsia="Times New Roman" w:cs="Calibri Light"/>
          <w:szCs w:val="24"/>
          <w:lang w:val="de-AT" w:eastAsia="de-AT"/>
        </w:rPr>
      </w:pPr>
      <w:r w:rsidRPr="00E17AB7">
        <w:rPr>
          <w:rFonts w:cs="Calibri Light"/>
          <w:szCs w:val="24"/>
          <w:lang w:val="de-AT"/>
        </w:rPr>
        <w:t xml:space="preserve">Die heutige KI gehört zur </w:t>
      </w:r>
      <w:r w:rsidRPr="00E17AB7">
        <w:rPr>
          <w:rStyle w:val="Fett"/>
          <w:rFonts w:cs="Calibri Light"/>
          <w:szCs w:val="24"/>
          <w:lang w:val="de-AT"/>
        </w:rPr>
        <w:t>Artificial Narrow Intelligence (ANI)</w:t>
      </w:r>
      <w:r w:rsidRPr="00E17AB7">
        <w:rPr>
          <w:rFonts w:cs="Calibri Light"/>
          <w:szCs w:val="24"/>
          <w:lang w:val="de-AT"/>
        </w:rPr>
        <w:t>. Sie ist auf bestimmte Aufgabenbereiche spezialisiert.</w:t>
      </w:r>
    </w:p>
    <w:p w14:paraId="28A43AA9" w14:textId="0BACA301" w:rsidR="004F2983" w:rsidRPr="00E17AB7" w:rsidRDefault="00511C40" w:rsidP="005E7443">
      <w:pPr>
        <w:spacing w:before="100" w:beforeAutospacing="1" w:after="100" w:afterAutospacing="1" w:line="240" w:lineRule="auto"/>
        <w:rPr>
          <w:rFonts w:cs="Calibri Light"/>
          <w:szCs w:val="24"/>
          <w:lang w:val="de-AT"/>
        </w:rPr>
      </w:pPr>
      <w:r w:rsidRPr="00E17AB7">
        <w:rPr>
          <w:rFonts w:cs="Calibri Light"/>
          <w:szCs w:val="24"/>
          <w:lang w:val="de-AT"/>
        </w:rPr>
        <w:t xml:space="preserve">Das Ziel der Forschung ist eine </w:t>
      </w:r>
      <w:r w:rsidRPr="00E17AB7">
        <w:rPr>
          <w:rStyle w:val="Fett"/>
          <w:rFonts w:cs="Calibri Light"/>
          <w:szCs w:val="24"/>
          <w:lang w:val="de-AT"/>
        </w:rPr>
        <w:t>Allgemeine Künstliche Intelligenz (AGI)</w:t>
      </w:r>
      <w:r w:rsidRPr="00E17AB7">
        <w:rPr>
          <w:rFonts w:cs="Calibri Light"/>
          <w:szCs w:val="24"/>
          <w:lang w:val="de-AT"/>
        </w:rPr>
        <w:t>.</w:t>
      </w:r>
      <w:r w:rsidRPr="00E17AB7">
        <w:rPr>
          <w:rFonts w:cs="Calibri Light"/>
          <w:szCs w:val="24"/>
          <w:lang w:val="de-AT"/>
        </w:rPr>
        <w:br/>
        <w:t>Sie wäre so flexibel wie ein menschliches Denken und könnte verschiedene Aufgaben selbstständig lösen.</w:t>
      </w:r>
    </w:p>
    <w:p w14:paraId="3F6B2DC7" w14:textId="5041E9A1" w:rsidR="004F2983" w:rsidRPr="00E17AB7" w:rsidRDefault="00646CE8" w:rsidP="00646CE8">
      <w:pPr>
        <w:pStyle w:val="berschrift2"/>
        <w:rPr>
          <w:rFonts w:asciiTheme="minorHAnsi" w:hAnsiTheme="minorHAnsi" w:cs="Calibri Light"/>
          <w:lang w:val="de-AT" w:eastAsia="de-AT"/>
        </w:rPr>
      </w:pPr>
      <w:bookmarkStart w:id="39" w:name="_Toc230251486"/>
      <w:r>
        <w:rPr>
          <w:rFonts w:asciiTheme="minorHAnsi" w:hAnsiTheme="minorHAnsi" w:cs="Calibri Light"/>
          <w:lang w:val="de-AT" w:eastAsia="de-AT"/>
        </w:rPr>
        <w:lastRenderedPageBreak/>
        <w:t xml:space="preserve">9.2 </w:t>
      </w:r>
      <w:r w:rsidR="004F2983" w:rsidRPr="00E17AB7">
        <w:rPr>
          <w:rFonts w:asciiTheme="minorHAnsi" w:hAnsiTheme="minorHAnsi" w:cs="Calibri Light"/>
          <w:lang w:val="de-AT" w:eastAsia="de-AT"/>
        </w:rPr>
        <w:t>Vorbereitung auf den Arbeitsmarkt (Future Skills)</w:t>
      </w:r>
      <w:bookmarkEnd w:id="39"/>
    </w:p>
    <w:p w14:paraId="0DC7F09B" w14:textId="04F16079" w:rsidR="004F2983" w:rsidRPr="00E17AB7" w:rsidRDefault="00A2072B" w:rsidP="00646CE8">
      <w:pPr>
        <w:spacing w:before="120" w:after="100" w:afterAutospacing="1" w:line="240" w:lineRule="auto"/>
        <w:rPr>
          <w:rFonts w:eastAsia="Times New Roman" w:cs="Calibri Light"/>
          <w:szCs w:val="24"/>
          <w:lang w:val="de-AT" w:eastAsia="de-AT"/>
        </w:rPr>
      </w:pPr>
      <w:r w:rsidRPr="00E17AB7">
        <w:rPr>
          <w:rFonts w:cs="Calibri Light"/>
          <w:szCs w:val="24"/>
          <w:lang w:val="de-AT"/>
        </w:rPr>
        <w:t>KI wird Jobs nicht vollständig ersetzen, verändert jedoch viele Arbeitsbereiche.</w:t>
      </w:r>
      <w:r w:rsidRPr="00E17AB7">
        <w:rPr>
          <w:rFonts w:cs="Calibri Light"/>
          <w:szCs w:val="24"/>
          <w:lang w:val="de-AT"/>
        </w:rPr>
        <w:br/>
      </w:r>
      <w:r w:rsidRPr="00E17AB7">
        <w:rPr>
          <w:rFonts w:cs="Calibri Light"/>
          <w:b/>
          <w:bCs/>
          <w:szCs w:val="24"/>
          <w:lang w:val="de-AT"/>
        </w:rPr>
        <w:t>Der sichere Umgang mit KI wird dadurch zu einem wichtigen Vorteil.</w:t>
      </w:r>
    </w:p>
    <w:p w14:paraId="4A661E75" w14:textId="7A34E27D" w:rsidR="004F2983" w:rsidRPr="00E17AB7" w:rsidRDefault="004F2983" w:rsidP="00D04F54">
      <w:pPr>
        <w:numPr>
          <w:ilvl w:val="0"/>
          <w:numId w:val="20"/>
        </w:numPr>
        <w:spacing w:before="120" w:after="0"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KI-Literacy</w:t>
      </w:r>
      <w:r w:rsidR="005F5DE7" w:rsidRPr="00E17AB7">
        <w:rPr>
          <w:rFonts w:eastAsia="Times New Roman" w:cs="Calibri Light"/>
          <w:b/>
          <w:bCs/>
          <w:szCs w:val="24"/>
          <w:lang w:val="de-AT" w:eastAsia="de-AT"/>
        </w:rPr>
        <w:t xml:space="preserve"> (</w:t>
      </w:r>
      <w:r w:rsidR="005F5DE7" w:rsidRPr="00E17AB7">
        <w:rPr>
          <w:rFonts w:cs="Calibri Light"/>
          <w:szCs w:val="24"/>
          <w:lang w:val="de-AT"/>
        </w:rPr>
        <w:t>KI-Verständnis)</w:t>
      </w:r>
      <w:r w:rsidRPr="00E17AB7">
        <w:rPr>
          <w:rFonts w:eastAsia="Times New Roman" w:cs="Calibri Light"/>
          <w:b/>
          <w:bCs/>
          <w:szCs w:val="24"/>
          <w:lang w:val="de-AT" w:eastAsia="de-AT"/>
        </w:rPr>
        <w:t>:</w:t>
      </w:r>
      <w:r w:rsidRPr="00E17AB7">
        <w:rPr>
          <w:rFonts w:eastAsia="Times New Roman" w:cs="Calibri Light"/>
          <w:szCs w:val="24"/>
          <w:lang w:val="de-AT" w:eastAsia="de-AT"/>
        </w:rPr>
        <w:t xml:space="preserve"> </w:t>
      </w:r>
      <w:r w:rsidR="005F5DE7" w:rsidRPr="00E17AB7">
        <w:rPr>
          <w:rFonts w:cs="Calibri Light"/>
          <w:szCs w:val="24"/>
          <w:lang w:val="de-AT"/>
        </w:rPr>
        <w:t>Die Fähigkeit zu verstehen, wie KI funktioniert, was sie leisten kann und wo ihre Grenzen liegen (z. B. falsche oder erfundene Informationen</w:t>
      </w:r>
      <w:r w:rsidR="009E625B" w:rsidRPr="00E17AB7">
        <w:rPr>
          <w:rFonts w:cs="Calibri Light"/>
          <w:szCs w:val="24"/>
          <w:lang w:val="de-AT"/>
        </w:rPr>
        <w:t xml:space="preserve">, </w:t>
      </w:r>
      <w:r w:rsidRPr="00E17AB7">
        <w:rPr>
          <w:rFonts w:eastAsia="Times New Roman" w:cs="Calibri Light"/>
          <w:szCs w:val="24"/>
          <w:lang w:val="de-AT" w:eastAsia="de-AT"/>
        </w:rPr>
        <w:t>Halluzinationen).</w:t>
      </w:r>
    </w:p>
    <w:p w14:paraId="4AAB5887" w14:textId="40C3A9E3" w:rsidR="004F2983" w:rsidRPr="00E17AB7" w:rsidRDefault="004F2983" w:rsidP="00D04F54">
      <w:pPr>
        <w:numPr>
          <w:ilvl w:val="0"/>
          <w:numId w:val="20"/>
        </w:numPr>
        <w:spacing w:before="120" w:after="0"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Prompt Engineering:</w:t>
      </w:r>
      <w:r w:rsidRPr="00E17AB7">
        <w:rPr>
          <w:rFonts w:eastAsia="Times New Roman" w:cs="Calibri Light"/>
          <w:szCs w:val="24"/>
          <w:lang w:val="de-AT" w:eastAsia="de-AT"/>
        </w:rPr>
        <w:t xml:space="preserve"> </w:t>
      </w:r>
      <w:r w:rsidR="009E625B" w:rsidRPr="00E17AB7">
        <w:rPr>
          <w:rFonts w:cs="Calibri Light"/>
          <w:szCs w:val="24"/>
          <w:lang w:val="de-AT"/>
        </w:rPr>
        <w:t>Die Fähigkeit, KI durch gezielte und klare Anweisungen so zu steuern, dass gute Ergebnisse entstehen.</w:t>
      </w:r>
    </w:p>
    <w:p w14:paraId="2A700DB5" w14:textId="6A51DFB6" w:rsidR="004F2983" w:rsidRPr="00331F43" w:rsidRDefault="004F2983" w:rsidP="00D04F54">
      <w:pPr>
        <w:numPr>
          <w:ilvl w:val="0"/>
          <w:numId w:val="20"/>
        </w:numPr>
        <w:spacing w:before="120" w:after="0" w:line="240" w:lineRule="auto"/>
        <w:ind w:left="714" w:hanging="357"/>
        <w:rPr>
          <w:rFonts w:eastAsia="Times New Roman" w:cs="Calibri Light"/>
          <w:szCs w:val="24"/>
          <w:lang w:eastAsia="de-AT"/>
        </w:rPr>
      </w:pPr>
      <w:r w:rsidRPr="00E17AB7">
        <w:rPr>
          <w:rFonts w:eastAsia="Times New Roman" w:cs="Calibri Light"/>
          <w:b/>
          <w:bCs/>
          <w:szCs w:val="24"/>
          <w:lang w:val="de-AT" w:eastAsia="de-AT"/>
        </w:rPr>
        <w:t>Kritisches Denken:</w:t>
      </w:r>
      <w:r w:rsidRPr="00E17AB7">
        <w:rPr>
          <w:rFonts w:eastAsia="Times New Roman" w:cs="Calibri Light"/>
          <w:szCs w:val="24"/>
          <w:lang w:val="de-AT" w:eastAsia="de-AT"/>
        </w:rPr>
        <w:t xml:space="preserve"> </w:t>
      </w:r>
      <w:r w:rsidR="00AC3F5B" w:rsidRPr="00E17AB7">
        <w:rPr>
          <w:rFonts w:cs="Calibri Light"/>
          <w:szCs w:val="24"/>
          <w:lang w:val="de-AT"/>
        </w:rPr>
        <w:t xml:space="preserve">KI-Ergebnisse müssen überprüft und bewertet werden, da sie Fehler enthalten können. </w:t>
      </w:r>
      <w:r w:rsidR="00AC3F5B" w:rsidRPr="00331F43">
        <w:rPr>
          <w:rFonts w:cs="Calibri Light"/>
          <w:szCs w:val="24"/>
        </w:rPr>
        <w:t>Auch ethische Aspekte spielen dabei eine Rolle</w:t>
      </w:r>
      <w:r w:rsidRPr="00331F43">
        <w:rPr>
          <w:rFonts w:eastAsia="Times New Roman" w:cs="Calibri Light"/>
          <w:szCs w:val="24"/>
          <w:lang w:eastAsia="de-AT"/>
        </w:rPr>
        <w:t>.</w:t>
      </w:r>
      <w:r w:rsidR="0002022A">
        <w:rPr>
          <w:rFonts w:eastAsia="Times New Roman" w:cs="Calibri Light"/>
          <w:szCs w:val="24"/>
          <w:lang w:eastAsia="de-AT"/>
        </w:rPr>
        <w:t xml:space="preserve"> </w:t>
      </w:r>
      <w:r w:rsidR="0002022A" w:rsidRPr="009F6EF9">
        <w:rPr>
          <w:rFonts w:eastAsia="Times New Roman" w:cstheme="majorHAnsi"/>
          <w:szCs w:val="24"/>
          <w:lang w:val="de-AT" w:eastAsia="de-AT"/>
        </w:rPr>
        <w:t>(</w:t>
      </w:r>
      <w:r w:rsidR="0002022A" w:rsidRPr="009F6EF9">
        <w:rPr>
          <w:rFonts w:eastAsia="Times New Roman" w:cstheme="majorHAnsi"/>
          <w:b/>
          <w:bCs/>
          <w:szCs w:val="24"/>
          <w:lang w:val="de-AT" w:eastAsia="de-AT"/>
        </w:rPr>
        <w:t>Human-in-the-Loop</w:t>
      </w:r>
      <w:r w:rsidR="0002022A" w:rsidRPr="009F6EF9">
        <w:rPr>
          <w:rFonts w:eastAsia="Times New Roman" w:cstheme="majorHAnsi"/>
          <w:szCs w:val="24"/>
          <w:lang w:val="de-AT" w:eastAsia="de-AT"/>
        </w:rPr>
        <w:t>)</w:t>
      </w:r>
    </w:p>
    <w:p w14:paraId="27CAAA5A" w14:textId="7DC09452" w:rsidR="004F2983" w:rsidRPr="00E17AB7" w:rsidRDefault="004F2983" w:rsidP="00D04F54">
      <w:pPr>
        <w:numPr>
          <w:ilvl w:val="0"/>
          <w:numId w:val="20"/>
        </w:numPr>
        <w:spacing w:before="120" w:after="0" w:line="240" w:lineRule="auto"/>
        <w:ind w:left="714" w:hanging="357"/>
        <w:rPr>
          <w:rFonts w:eastAsia="Times New Roman" w:cs="Calibri Light"/>
          <w:szCs w:val="24"/>
          <w:lang w:val="de-AT" w:eastAsia="de-AT"/>
        </w:rPr>
      </w:pPr>
      <w:r w:rsidRPr="00E17AB7">
        <w:rPr>
          <w:rFonts w:eastAsia="Times New Roman" w:cs="Calibri Light"/>
          <w:b/>
          <w:bCs/>
          <w:szCs w:val="24"/>
          <w:lang w:val="de-AT" w:eastAsia="de-AT"/>
        </w:rPr>
        <w:t>Empathie &amp; Kreativität:</w:t>
      </w:r>
      <w:r w:rsidRPr="00E17AB7">
        <w:rPr>
          <w:rFonts w:eastAsia="Times New Roman" w:cs="Calibri Light"/>
          <w:szCs w:val="24"/>
          <w:lang w:val="de-AT" w:eastAsia="de-AT"/>
        </w:rPr>
        <w:t xml:space="preserve"> </w:t>
      </w:r>
      <w:r w:rsidR="00167E86" w:rsidRPr="00E17AB7">
        <w:rPr>
          <w:rFonts w:cs="Calibri Light"/>
          <w:szCs w:val="24"/>
          <w:lang w:val="de-AT"/>
        </w:rPr>
        <w:t>Diese Fähigkeiten bleiben menschliche Stärken. Besonders in Berufen mit viel Kontakt zu Menschen (z. B. Pflege, Beratung oder Führung) werden sie weiterhin wichtig sein</w:t>
      </w:r>
      <w:r w:rsidRPr="00E17AB7">
        <w:rPr>
          <w:rFonts w:eastAsia="Times New Roman" w:cs="Calibri Light"/>
          <w:szCs w:val="24"/>
          <w:lang w:val="de-AT" w:eastAsia="de-AT"/>
        </w:rPr>
        <w:t>.</w:t>
      </w:r>
    </w:p>
    <w:p w14:paraId="1124EE79" w14:textId="77777777" w:rsidR="00646CE8" w:rsidRDefault="00646CE8">
      <w:pPr>
        <w:rPr>
          <w:rFonts w:asciiTheme="minorHAnsi" w:eastAsiaTheme="majorEastAsia" w:hAnsiTheme="minorHAnsi" w:cs="Calibri Light"/>
          <w:b/>
          <w:bCs/>
          <w:color w:val="365F91" w:themeColor="accent1" w:themeShade="BF"/>
          <w:sz w:val="28"/>
          <w:szCs w:val="28"/>
          <w:lang w:eastAsia="de-AT"/>
        </w:rPr>
      </w:pPr>
      <w:r>
        <w:rPr>
          <w:rFonts w:asciiTheme="minorHAnsi" w:hAnsiTheme="minorHAnsi" w:cs="Calibri Light"/>
          <w:lang w:eastAsia="de-AT"/>
        </w:rPr>
        <w:br w:type="page"/>
      </w:r>
    </w:p>
    <w:p w14:paraId="30F94B02" w14:textId="5E41B8B5" w:rsidR="004F2983" w:rsidRPr="00331F43" w:rsidRDefault="004F2983" w:rsidP="00D738D8">
      <w:pPr>
        <w:pStyle w:val="berschrift1"/>
        <w:numPr>
          <w:ilvl w:val="0"/>
          <w:numId w:val="0"/>
        </w:numPr>
        <w:rPr>
          <w:rFonts w:asciiTheme="minorHAnsi" w:hAnsiTheme="minorHAnsi" w:cs="Calibri Light"/>
          <w:lang w:eastAsia="de-AT"/>
        </w:rPr>
      </w:pPr>
      <w:bookmarkStart w:id="40" w:name="_Toc230251487"/>
      <w:r w:rsidRPr="00331F43">
        <w:rPr>
          <w:rFonts w:asciiTheme="minorHAnsi" w:hAnsiTheme="minorHAnsi" w:cs="Calibri Light"/>
          <w:lang w:eastAsia="de-AT"/>
        </w:rPr>
        <w:lastRenderedPageBreak/>
        <w:t xml:space="preserve">Abschluss-Check: </w:t>
      </w:r>
      <w:r w:rsidR="00956F03">
        <w:rPr>
          <w:rFonts w:asciiTheme="minorHAnsi" w:hAnsiTheme="minorHAnsi" w:cs="Calibri Light"/>
          <w:lang w:eastAsia="de-AT"/>
        </w:rPr>
        <w:t>1</w:t>
      </w:r>
      <w:r w:rsidR="00797A89">
        <w:rPr>
          <w:rFonts w:asciiTheme="minorHAnsi" w:hAnsiTheme="minorHAnsi" w:cs="Calibri Light"/>
          <w:lang w:eastAsia="de-AT"/>
        </w:rPr>
        <w:t>1</w:t>
      </w:r>
      <w:r w:rsidRPr="00331F43">
        <w:rPr>
          <w:rFonts w:asciiTheme="minorHAnsi" w:hAnsiTheme="minorHAnsi" w:cs="Calibri Light"/>
          <w:lang w:eastAsia="de-AT"/>
        </w:rPr>
        <w:t xml:space="preserve"> Beispielfragen</w:t>
      </w:r>
      <w:bookmarkEnd w:id="40"/>
    </w:p>
    <w:p w14:paraId="5818584E" w14:textId="77777777" w:rsidR="004F2983" w:rsidRPr="00E17AB7" w:rsidRDefault="004F2983" w:rsidP="00D04F54">
      <w:pPr>
        <w:numPr>
          <w:ilvl w:val="0"/>
          <w:numId w:val="14"/>
        </w:numPr>
        <w:spacing w:before="100" w:beforeAutospacing="1" w:after="100" w:afterAutospacing="1" w:line="240" w:lineRule="auto"/>
        <w:rPr>
          <w:rFonts w:eastAsia="Times New Roman" w:cs="Calibri Light"/>
          <w:szCs w:val="24"/>
          <w:lang w:val="de-AT" w:eastAsia="de-AT"/>
        </w:rPr>
      </w:pPr>
      <w:r w:rsidRPr="00E17AB7">
        <w:rPr>
          <w:rFonts w:eastAsia="Times New Roman" w:cs="Calibri Light"/>
          <w:b/>
          <w:bCs/>
          <w:szCs w:val="24"/>
          <w:lang w:val="de-AT" w:eastAsia="de-AT"/>
        </w:rPr>
        <w:t>Was unterscheidet Deep Learning von klassischem Machine Learning?</w:t>
      </w:r>
    </w:p>
    <w:p w14:paraId="39007A75" w14:textId="77777777" w:rsidR="004F2983" w:rsidRPr="00E17AB7" w:rsidRDefault="004F2983" w:rsidP="00646CE8">
      <w:pPr>
        <w:numPr>
          <w:ilvl w:val="1"/>
          <w:numId w:val="14"/>
        </w:numPr>
        <w:spacing w:before="100" w:beforeAutospacing="1" w:after="0" w:line="240" w:lineRule="auto"/>
        <w:rPr>
          <w:rFonts w:eastAsia="Times New Roman" w:cs="Calibri Light"/>
          <w:szCs w:val="24"/>
          <w:lang w:val="de-AT" w:eastAsia="de-AT"/>
        </w:rPr>
      </w:pPr>
      <w:r w:rsidRPr="00E17AB7">
        <w:rPr>
          <w:rFonts w:eastAsia="Times New Roman" w:cs="Calibri Light"/>
          <w:i/>
          <w:iCs/>
          <w:szCs w:val="24"/>
          <w:lang w:val="de-AT" w:eastAsia="de-AT"/>
        </w:rPr>
        <w:t>Antwort:</w:t>
      </w:r>
      <w:r w:rsidRPr="00E17AB7">
        <w:rPr>
          <w:rFonts w:eastAsia="Times New Roman" w:cs="Calibri Light"/>
          <w:szCs w:val="24"/>
          <w:lang w:val="de-AT" w:eastAsia="de-AT"/>
        </w:rPr>
        <w:t xml:space="preserve"> Deep Learning nutzt neuronale Netze mit sehr vielen verborgenen Schichten und kann Merkmale in unstrukturierten Daten (wie Bildern) selbstständig erkennen.</w:t>
      </w:r>
    </w:p>
    <w:p w14:paraId="6266B757" w14:textId="77777777" w:rsidR="004F2983" w:rsidRPr="00E17AB7" w:rsidRDefault="004F2983" w:rsidP="00646CE8">
      <w:pPr>
        <w:numPr>
          <w:ilvl w:val="0"/>
          <w:numId w:val="14"/>
        </w:numPr>
        <w:spacing w:before="120" w:after="100" w:afterAutospacing="1" w:line="240" w:lineRule="auto"/>
        <w:rPr>
          <w:rFonts w:eastAsia="Times New Roman" w:cs="Calibri Light"/>
          <w:szCs w:val="24"/>
          <w:lang w:val="de-AT" w:eastAsia="de-AT"/>
        </w:rPr>
      </w:pPr>
      <w:r w:rsidRPr="00E17AB7">
        <w:rPr>
          <w:rFonts w:eastAsia="Times New Roman" w:cs="Calibri Light"/>
          <w:b/>
          <w:bCs/>
          <w:szCs w:val="24"/>
          <w:lang w:val="de-AT" w:eastAsia="de-AT"/>
        </w:rPr>
        <w:t>Erkläre den Begriff „Bias“ im Zusammenhang mit KI.</w:t>
      </w:r>
    </w:p>
    <w:p w14:paraId="19946078" w14:textId="77777777" w:rsidR="004F2983" w:rsidRPr="00E17AB7" w:rsidRDefault="004F2983" w:rsidP="00D04F54">
      <w:pPr>
        <w:numPr>
          <w:ilvl w:val="1"/>
          <w:numId w:val="14"/>
        </w:numPr>
        <w:spacing w:before="100" w:beforeAutospacing="1" w:after="100" w:afterAutospacing="1" w:line="240" w:lineRule="auto"/>
        <w:rPr>
          <w:rFonts w:eastAsia="Times New Roman" w:cs="Calibri Light"/>
          <w:szCs w:val="24"/>
          <w:lang w:val="de-AT" w:eastAsia="de-AT"/>
        </w:rPr>
      </w:pPr>
      <w:r w:rsidRPr="00E17AB7">
        <w:rPr>
          <w:rFonts w:eastAsia="Times New Roman" w:cs="Calibri Light"/>
          <w:i/>
          <w:iCs/>
          <w:szCs w:val="24"/>
          <w:lang w:val="de-AT" w:eastAsia="de-AT"/>
        </w:rPr>
        <w:t>Antwort:</w:t>
      </w:r>
      <w:r w:rsidRPr="00E17AB7">
        <w:rPr>
          <w:rFonts w:eastAsia="Times New Roman" w:cs="Calibri Light"/>
          <w:szCs w:val="24"/>
          <w:lang w:val="de-AT" w:eastAsia="de-AT"/>
        </w:rPr>
        <w:t xml:space="preserve"> Bias bezeichnet eine Voreingenommenheit der KI, die meist durch einseitige Trainingsdaten entsteht und zu Diskriminierung führen kann.</w:t>
      </w:r>
    </w:p>
    <w:p w14:paraId="6C45A997" w14:textId="77777777" w:rsidR="004F2983" w:rsidRPr="00E17AB7" w:rsidRDefault="004F2983" w:rsidP="00646CE8">
      <w:pPr>
        <w:numPr>
          <w:ilvl w:val="0"/>
          <w:numId w:val="14"/>
        </w:numPr>
        <w:spacing w:before="120" w:after="100" w:afterAutospacing="1" w:line="240" w:lineRule="auto"/>
        <w:rPr>
          <w:rFonts w:eastAsia="Times New Roman" w:cs="Calibri Light"/>
          <w:szCs w:val="24"/>
          <w:lang w:val="de-AT" w:eastAsia="de-AT"/>
        </w:rPr>
      </w:pPr>
      <w:r w:rsidRPr="00E17AB7">
        <w:rPr>
          <w:rFonts w:eastAsia="Times New Roman" w:cs="Calibri Light"/>
          <w:b/>
          <w:bCs/>
          <w:szCs w:val="24"/>
          <w:lang w:val="de-AT" w:eastAsia="de-AT"/>
        </w:rPr>
        <w:t>Welche KI-Stufe haben wir heute erreicht?</w:t>
      </w:r>
    </w:p>
    <w:p w14:paraId="4788096E" w14:textId="7C94B004" w:rsidR="004F2983" w:rsidRPr="00E17AB7" w:rsidRDefault="004F2983" w:rsidP="00D04F54">
      <w:pPr>
        <w:numPr>
          <w:ilvl w:val="1"/>
          <w:numId w:val="14"/>
        </w:numPr>
        <w:spacing w:before="100" w:beforeAutospacing="1" w:after="100" w:afterAutospacing="1" w:line="240" w:lineRule="auto"/>
        <w:rPr>
          <w:rFonts w:eastAsia="Times New Roman" w:cs="Calibri Light"/>
          <w:szCs w:val="24"/>
          <w:lang w:val="de-AT" w:eastAsia="de-AT"/>
        </w:rPr>
      </w:pPr>
      <w:r w:rsidRPr="00E17AB7">
        <w:rPr>
          <w:rFonts w:eastAsia="Times New Roman" w:cs="Calibri Light"/>
          <w:i/>
          <w:iCs/>
          <w:szCs w:val="24"/>
          <w:lang w:val="de-AT" w:eastAsia="de-AT"/>
        </w:rPr>
        <w:t>Antwort:</w:t>
      </w:r>
      <w:r w:rsidRPr="00E17AB7">
        <w:rPr>
          <w:rFonts w:eastAsia="Times New Roman" w:cs="Calibri Light"/>
          <w:szCs w:val="24"/>
          <w:lang w:val="de-AT" w:eastAsia="de-AT"/>
        </w:rPr>
        <w:t xml:space="preserve"> Wir befinden uns aktuell auf der Stufe der "Artificial Narrow Intelligence" (ANI) bzw. </w:t>
      </w:r>
      <w:r w:rsidR="009D3C30">
        <w:rPr>
          <w:rFonts w:eastAsia="Times New Roman" w:cs="Calibri Light"/>
          <w:szCs w:val="24"/>
          <w:lang w:val="de-AT" w:eastAsia="de-AT"/>
        </w:rPr>
        <w:t>s</w:t>
      </w:r>
      <w:r w:rsidRPr="00E17AB7">
        <w:rPr>
          <w:rFonts w:eastAsia="Times New Roman" w:cs="Calibri Light"/>
          <w:szCs w:val="24"/>
          <w:lang w:val="de-AT" w:eastAsia="de-AT"/>
        </w:rPr>
        <w:t>chwachen KI.</w:t>
      </w:r>
    </w:p>
    <w:p w14:paraId="48DE994D" w14:textId="77777777" w:rsidR="004F2983" w:rsidRPr="00E17AB7" w:rsidRDefault="004F2983" w:rsidP="00646CE8">
      <w:pPr>
        <w:numPr>
          <w:ilvl w:val="0"/>
          <w:numId w:val="14"/>
        </w:numPr>
        <w:spacing w:before="120" w:after="100" w:afterAutospacing="1" w:line="240" w:lineRule="auto"/>
        <w:rPr>
          <w:rFonts w:eastAsia="Times New Roman" w:cs="Calibri Light"/>
          <w:szCs w:val="24"/>
          <w:lang w:val="de-AT" w:eastAsia="de-AT"/>
        </w:rPr>
      </w:pPr>
      <w:r w:rsidRPr="00E17AB7">
        <w:rPr>
          <w:rFonts w:eastAsia="Times New Roman" w:cs="Calibri Light"/>
          <w:b/>
          <w:bCs/>
          <w:szCs w:val="24"/>
          <w:lang w:val="de-AT" w:eastAsia="de-AT"/>
        </w:rPr>
        <w:t>Was ist das Ziel von Predictive Maintenance?</w:t>
      </w:r>
    </w:p>
    <w:p w14:paraId="1EABFEBC" w14:textId="77777777" w:rsidR="004F2983" w:rsidRPr="00E17AB7" w:rsidRDefault="004F2983" w:rsidP="00D04F54">
      <w:pPr>
        <w:numPr>
          <w:ilvl w:val="1"/>
          <w:numId w:val="14"/>
        </w:numPr>
        <w:spacing w:before="100" w:beforeAutospacing="1" w:after="100" w:afterAutospacing="1" w:line="240" w:lineRule="auto"/>
        <w:rPr>
          <w:rFonts w:eastAsia="Times New Roman" w:cs="Calibri Light"/>
          <w:szCs w:val="24"/>
          <w:lang w:val="de-AT" w:eastAsia="de-AT"/>
        </w:rPr>
      </w:pPr>
      <w:r w:rsidRPr="00E17AB7">
        <w:rPr>
          <w:rFonts w:eastAsia="Times New Roman" w:cs="Calibri Light"/>
          <w:i/>
          <w:iCs/>
          <w:szCs w:val="24"/>
          <w:lang w:val="de-AT" w:eastAsia="de-AT"/>
        </w:rPr>
        <w:t>Antwort:</w:t>
      </w:r>
      <w:r w:rsidRPr="00E17AB7">
        <w:rPr>
          <w:rFonts w:eastAsia="Times New Roman" w:cs="Calibri Light"/>
          <w:szCs w:val="24"/>
          <w:lang w:val="de-AT" w:eastAsia="de-AT"/>
        </w:rPr>
        <w:t xml:space="preserve"> Durch die Analyse von Sensordaten soll der optimale Zeitpunkt für eine Wartung vorhergesagt werden, um Ausfälle zu vermeiden.</w:t>
      </w:r>
    </w:p>
    <w:p w14:paraId="47582B04" w14:textId="77777777" w:rsidR="004F2983" w:rsidRPr="00E17AB7" w:rsidRDefault="004F2983" w:rsidP="00646CE8">
      <w:pPr>
        <w:numPr>
          <w:ilvl w:val="0"/>
          <w:numId w:val="14"/>
        </w:numPr>
        <w:spacing w:before="120" w:after="100" w:afterAutospacing="1" w:line="240" w:lineRule="auto"/>
        <w:rPr>
          <w:rFonts w:eastAsia="Times New Roman" w:cs="Calibri Light"/>
          <w:szCs w:val="24"/>
          <w:lang w:val="de-AT" w:eastAsia="de-AT"/>
        </w:rPr>
      </w:pPr>
      <w:r w:rsidRPr="00E17AB7">
        <w:rPr>
          <w:rFonts w:eastAsia="Times New Roman" w:cs="Calibri Light"/>
          <w:b/>
          <w:bCs/>
          <w:szCs w:val="24"/>
          <w:lang w:val="de-AT" w:eastAsia="de-AT"/>
        </w:rPr>
        <w:t>Warum ist „Transparenz“ eine wichtige ethische Forderung?</w:t>
      </w:r>
    </w:p>
    <w:p w14:paraId="3D69761B" w14:textId="2A3A73F7" w:rsidR="004F2983" w:rsidRPr="00E17AB7" w:rsidRDefault="004F2983" w:rsidP="00D04F54">
      <w:pPr>
        <w:numPr>
          <w:ilvl w:val="1"/>
          <w:numId w:val="14"/>
        </w:numPr>
        <w:spacing w:before="100" w:beforeAutospacing="1" w:after="100" w:afterAutospacing="1" w:line="240" w:lineRule="auto"/>
        <w:rPr>
          <w:rFonts w:cs="Calibri Light"/>
          <w:lang w:val="de-AT"/>
        </w:rPr>
      </w:pPr>
      <w:r w:rsidRPr="00E17AB7">
        <w:rPr>
          <w:rFonts w:eastAsia="Times New Roman" w:cs="Calibri Light"/>
          <w:i/>
          <w:iCs/>
          <w:szCs w:val="24"/>
          <w:lang w:val="de-AT" w:eastAsia="de-AT"/>
        </w:rPr>
        <w:t>Antwort:</w:t>
      </w:r>
      <w:r w:rsidRPr="00E17AB7">
        <w:rPr>
          <w:rFonts w:eastAsia="Times New Roman" w:cs="Calibri Light"/>
          <w:szCs w:val="24"/>
          <w:lang w:val="de-AT" w:eastAsia="de-AT"/>
        </w:rPr>
        <w:t xml:space="preserve"> Damit Entscheidungen einer KI (z. B. eine Kreditablehnung) für den Menschen nachvollziehbar und überprüfbar bleiben.</w:t>
      </w:r>
    </w:p>
    <w:p w14:paraId="19C98023" w14:textId="77777777" w:rsidR="00AF30CE" w:rsidRPr="00646CE8" w:rsidRDefault="00AF30CE" w:rsidP="00646CE8">
      <w:pPr>
        <w:numPr>
          <w:ilvl w:val="0"/>
          <w:numId w:val="14"/>
        </w:numPr>
        <w:spacing w:before="120" w:after="100" w:afterAutospacing="1" w:line="240" w:lineRule="auto"/>
        <w:rPr>
          <w:rFonts w:eastAsia="Times New Roman" w:cstheme="majorHAnsi"/>
          <w:szCs w:val="24"/>
          <w:lang w:val="de-AT" w:eastAsia="de-AT"/>
        </w:rPr>
      </w:pPr>
      <w:r w:rsidRPr="00646CE8">
        <w:rPr>
          <w:rFonts w:eastAsia="Times New Roman" w:cstheme="majorHAnsi"/>
          <w:b/>
          <w:bCs/>
          <w:szCs w:val="24"/>
          <w:lang w:val="de-AT" w:eastAsia="de-AT"/>
        </w:rPr>
        <w:t>Was ist ein KI-</w:t>
      </w:r>
      <w:r w:rsidRPr="00646CE8">
        <w:rPr>
          <w:rFonts w:eastAsia="Times New Roman" w:cs="Calibri Light"/>
          <w:b/>
          <w:bCs/>
          <w:szCs w:val="24"/>
          <w:lang w:val="de-AT" w:eastAsia="de-AT"/>
        </w:rPr>
        <w:t>Agent</w:t>
      </w:r>
      <w:r w:rsidRPr="00646CE8">
        <w:rPr>
          <w:rFonts w:eastAsia="Times New Roman" w:cstheme="majorHAnsi"/>
          <w:b/>
          <w:bCs/>
          <w:szCs w:val="24"/>
          <w:lang w:val="de-AT" w:eastAsia="de-AT"/>
        </w:rPr>
        <w:t>?</w:t>
      </w:r>
    </w:p>
    <w:p w14:paraId="62457AE1" w14:textId="77777777" w:rsidR="00AF30CE" w:rsidRPr="00646CE8" w:rsidRDefault="00AF30CE" w:rsidP="00AF30CE">
      <w:pPr>
        <w:numPr>
          <w:ilvl w:val="1"/>
          <w:numId w:val="14"/>
        </w:numPr>
        <w:spacing w:before="100" w:beforeAutospacing="1" w:after="100" w:afterAutospacing="1" w:line="240" w:lineRule="auto"/>
        <w:rPr>
          <w:rFonts w:eastAsia="Times New Roman" w:cstheme="majorHAnsi"/>
          <w:szCs w:val="24"/>
          <w:lang w:val="de-AT" w:eastAsia="de-AT"/>
        </w:rPr>
      </w:pPr>
      <w:r w:rsidRPr="00646CE8">
        <w:rPr>
          <w:rFonts w:eastAsia="Times New Roman" w:cstheme="majorHAnsi"/>
          <w:i/>
          <w:iCs/>
          <w:szCs w:val="24"/>
          <w:lang w:val="de-AT" w:eastAsia="de-AT"/>
        </w:rPr>
        <w:t>Antwort:</w:t>
      </w:r>
      <w:r w:rsidRPr="00646CE8">
        <w:rPr>
          <w:rFonts w:eastAsia="Times New Roman" w:cstheme="majorHAnsi"/>
          <w:szCs w:val="24"/>
          <w:lang w:val="de-AT" w:eastAsia="de-AT"/>
        </w:rPr>
        <w:t xml:space="preserve"> Ein System, das eigenständig handelt, um ein vorgegebenes Ziel zu erreichen, anstatt nur auf Fragen zu antworten.</w:t>
      </w:r>
    </w:p>
    <w:p w14:paraId="1E880479" w14:textId="77777777" w:rsidR="00AF30CE" w:rsidRPr="00646CE8" w:rsidRDefault="00AF30CE" w:rsidP="00646CE8">
      <w:pPr>
        <w:numPr>
          <w:ilvl w:val="0"/>
          <w:numId w:val="14"/>
        </w:numPr>
        <w:spacing w:before="120" w:after="100" w:afterAutospacing="1" w:line="240" w:lineRule="auto"/>
        <w:rPr>
          <w:rFonts w:eastAsia="Times New Roman" w:cstheme="majorHAnsi"/>
          <w:szCs w:val="24"/>
          <w:lang w:eastAsia="de-AT"/>
        </w:rPr>
      </w:pPr>
      <w:r w:rsidRPr="00646CE8">
        <w:rPr>
          <w:rFonts w:eastAsia="Times New Roman" w:cstheme="majorHAnsi"/>
          <w:b/>
          <w:bCs/>
          <w:szCs w:val="24"/>
          <w:lang w:eastAsia="de-AT"/>
        </w:rPr>
        <w:t xml:space="preserve">Welche </w:t>
      </w:r>
      <w:r w:rsidRPr="00646CE8">
        <w:rPr>
          <w:rFonts w:eastAsia="Times New Roman" w:cs="Calibri Light"/>
          <w:b/>
          <w:bCs/>
          <w:szCs w:val="24"/>
          <w:lang w:val="de-AT" w:eastAsia="de-AT"/>
        </w:rPr>
        <w:t>Umweltbelastungen</w:t>
      </w:r>
      <w:r w:rsidRPr="00646CE8">
        <w:rPr>
          <w:rFonts w:eastAsia="Times New Roman" w:cstheme="majorHAnsi"/>
          <w:b/>
          <w:bCs/>
          <w:szCs w:val="24"/>
          <w:lang w:eastAsia="de-AT"/>
        </w:rPr>
        <w:t xml:space="preserve"> verursacht KI?</w:t>
      </w:r>
    </w:p>
    <w:p w14:paraId="63205DA9" w14:textId="77777777" w:rsidR="00AF30CE" w:rsidRPr="00646CE8" w:rsidRDefault="00AF30CE" w:rsidP="00AF30CE">
      <w:pPr>
        <w:numPr>
          <w:ilvl w:val="1"/>
          <w:numId w:val="14"/>
        </w:numPr>
        <w:spacing w:before="100" w:beforeAutospacing="1" w:after="100" w:afterAutospacing="1" w:line="240" w:lineRule="auto"/>
        <w:rPr>
          <w:rFonts w:eastAsia="Times New Roman" w:cstheme="majorHAnsi"/>
          <w:szCs w:val="24"/>
          <w:lang w:val="de-AT" w:eastAsia="de-AT"/>
        </w:rPr>
      </w:pPr>
      <w:r w:rsidRPr="00646CE8">
        <w:rPr>
          <w:rFonts w:eastAsia="Times New Roman" w:cstheme="majorHAnsi"/>
          <w:i/>
          <w:iCs/>
          <w:szCs w:val="24"/>
          <w:lang w:val="de-AT" w:eastAsia="de-AT"/>
        </w:rPr>
        <w:t>Antwort:</w:t>
      </w:r>
      <w:r w:rsidRPr="00646CE8">
        <w:rPr>
          <w:rFonts w:eastAsia="Times New Roman" w:cstheme="majorHAnsi"/>
          <w:szCs w:val="24"/>
          <w:lang w:val="de-AT" w:eastAsia="de-AT"/>
        </w:rPr>
        <w:t xml:space="preserve"> Enormen Stromverbrauch beim Training und Betrieb sowie hohen Wasserbedarf zur Kühlung der Server.</w:t>
      </w:r>
    </w:p>
    <w:p w14:paraId="6BB61613" w14:textId="77777777" w:rsidR="00AF30CE" w:rsidRPr="00646CE8" w:rsidRDefault="00AF30CE" w:rsidP="00646CE8">
      <w:pPr>
        <w:numPr>
          <w:ilvl w:val="0"/>
          <w:numId w:val="14"/>
        </w:numPr>
        <w:spacing w:before="120" w:after="100" w:afterAutospacing="1" w:line="240" w:lineRule="auto"/>
        <w:rPr>
          <w:rFonts w:eastAsia="Times New Roman" w:cstheme="majorHAnsi"/>
          <w:szCs w:val="24"/>
          <w:lang w:eastAsia="de-AT"/>
        </w:rPr>
      </w:pPr>
      <w:r w:rsidRPr="00646CE8">
        <w:rPr>
          <w:rFonts w:eastAsia="Times New Roman" w:cstheme="majorHAnsi"/>
          <w:b/>
          <w:bCs/>
          <w:szCs w:val="24"/>
          <w:lang w:eastAsia="de-AT"/>
        </w:rPr>
        <w:t xml:space="preserve">Was bedeutet </w:t>
      </w:r>
      <w:r w:rsidRPr="00646CE8">
        <w:rPr>
          <w:rFonts w:eastAsia="Times New Roman" w:cs="Calibri Light"/>
          <w:b/>
          <w:bCs/>
          <w:szCs w:val="24"/>
          <w:lang w:val="de-AT" w:eastAsia="de-AT"/>
        </w:rPr>
        <w:t>Multimodalität</w:t>
      </w:r>
      <w:r w:rsidRPr="00646CE8">
        <w:rPr>
          <w:rFonts w:eastAsia="Times New Roman" w:cstheme="majorHAnsi"/>
          <w:b/>
          <w:bCs/>
          <w:szCs w:val="24"/>
          <w:lang w:eastAsia="de-AT"/>
        </w:rPr>
        <w:t>?</w:t>
      </w:r>
    </w:p>
    <w:p w14:paraId="4379D681" w14:textId="77777777" w:rsidR="00AF30CE" w:rsidRPr="00646CE8" w:rsidRDefault="00AF30CE" w:rsidP="00AF30CE">
      <w:pPr>
        <w:numPr>
          <w:ilvl w:val="1"/>
          <w:numId w:val="14"/>
        </w:numPr>
        <w:spacing w:before="100" w:beforeAutospacing="1" w:after="100" w:afterAutospacing="1" w:line="240" w:lineRule="auto"/>
        <w:rPr>
          <w:rFonts w:eastAsia="Times New Roman" w:cstheme="majorHAnsi"/>
          <w:szCs w:val="24"/>
          <w:lang w:val="de-AT" w:eastAsia="de-AT"/>
        </w:rPr>
      </w:pPr>
      <w:r w:rsidRPr="00646CE8">
        <w:rPr>
          <w:rFonts w:eastAsia="Times New Roman" w:cstheme="majorHAnsi"/>
          <w:i/>
          <w:iCs/>
          <w:szCs w:val="24"/>
          <w:lang w:val="de-AT" w:eastAsia="de-AT"/>
        </w:rPr>
        <w:t>Antwort:</w:t>
      </w:r>
      <w:r w:rsidRPr="00646CE8">
        <w:rPr>
          <w:rFonts w:eastAsia="Times New Roman" w:cstheme="majorHAnsi"/>
          <w:szCs w:val="24"/>
          <w:lang w:val="de-AT" w:eastAsia="de-AT"/>
        </w:rPr>
        <w:t xml:space="preserve"> Die Fähigkeit einer KI, gleichzeitig verschiedene Arten von Informationen wie Text, Bild und Ton zu verarbeiten.</w:t>
      </w:r>
    </w:p>
    <w:p w14:paraId="3426F997" w14:textId="77777777" w:rsidR="00AF30CE" w:rsidRPr="00646CE8" w:rsidRDefault="00AF30CE" w:rsidP="00646CE8">
      <w:pPr>
        <w:numPr>
          <w:ilvl w:val="0"/>
          <w:numId w:val="14"/>
        </w:numPr>
        <w:spacing w:before="120" w:after="100" w:afterAutospacing="1" w:line="240" w:lineRule="auto"/>
        <w:rPr>
          <w:rFonts w:eastAsia="Times New Roman" w:cstheme="majorHAnsi"/>
          <w:szCs w:val="24"/>
          <w:lang w:val="de-AT" w:eastAsia="de-AT"/>
        </w:rPr>
      </w:pPr>
      <w:r w:rsidRPr="00646CE8">
        <w:rPr>
          <w:rFonts w:eastAsia="Times New Roman" w:cstheme="majorHAnsi"/>
          <w:b/>
          <w:bCs/>
          <w:szCs w:val="24"/>
          <w:lang w:val="de-AT" w:eastAsia="de-AT"/>
        </w:rPr>
        <w:t xml:space="preserve">Warum sollte </w:t>
      </w:r>
      <w:r w:rsidRPr="00646CE8">
        <w:rPr>
          <w:rFonts w:eastAsia="Times New Roman" w:cs="Calibri Light"/>
          <w:b/>
          <w:bCs/>
          <w:szCs w:val="24"/>
          <w:lang w:val="de-AT" w:eastAsia="de-AT"/>
        </w:rPr>
        <w:t>man</w:t>
      </w:r>
      <w:r w:rsidRPr="00646CE8">
        <w:rPr>
          <w:rFonts w:eastAsia="Times New Roman" w:cstheme="majorHAnsi"/>
          <w:b/>
          <w:bCs/>
          <w:szCs w:val="24"/>
          <w:lang w:val="de-AT" w:eastAsia="de-AT"/>
        </w:rPr>
        <w:t xml:space="preserve"> keine privaten Daten in ChatGPT eingeben?</w:t>
      </w:r>
    </w:p>
    <w:p w14:paraId="5641F0D1" w14:textId="77777777" w:rsidR="00AF30CE" w:rsidRPr="00646CE8" w:rsidRDefault="00AF30CE" w:rsidP="00AF30CE">
      <w:pPr>
        <w:numPr>
          <w:ilvl w:val="1"/>
          <w:numId w:val="14"/>
        </w:numPr>
        <w:spacing w:before="100" w:beforeAutospacing="1" w:after="100" w:afterAutospacing="1" w:line="240" w:lineRule="auto"/>
        <w:rPr>
          <w:rFonts w:eastAsia="Times New Roman" w:cstheme="majorHAnsi"/>
          <w:szCs w:val="24"/>
          <w:lang w:val="de-AT" w:eastAsia="de-AT"/>
        </w:rPr>
      </w:pPr>
      <w:r w:rsidRPr="00646CE8">
        <w:rPr>
          <w:rFonts w:eastAsia="Times New Roman" w:cstheme="majorHAnsi"/>
          <w:i/>
          <w:iCs/>
          <w:szCs w:val="24"/>
          <w:lang w:val="de-AT" w:eastAsia="de-AT"/>
        </w:rPr>
        <w:t>Antwort:</w:t>
      </w:r>
      <w:r w:rsidRPr="00646CE8">
        <w:rPr>
          <w:rFonts w:eastAsia="Times New Roman" w:cstheme="majorHAnsi"/>
          <w:szCs w:val="24"/>
          <w:lang w:val="de-AT" w:eastAsia="de-AT"/>
        </w:rPr>
        <w:t xml:space="preserve"> Weil diese Daten gespeichert und zum weiteren Training des Modells verwendet werden könnten, wodurch die Privatsphäre verloren geht.</w:t>
      </w:r>
    </w:p>
    <w:p w14:paraId="3AC06F66" w14:textId="77777777" w:rsidR="00AF30CE" w:rsidRPr="00646CE8" w:rsidRDefault="00AF30CE" w:rsidP="00646CE8">
      <w:pPr>
        <w:numPr>
          <w:ilvl w:val="0"/>
          <w:numId w:val="14"/>
        </w:numPr>
        <w:spacing w:before="120" w:after="100" w:afterAutospacing="1" w:line="240" w:lineRule="auto"/>
        <w:rPr>
          <w:rFonts w:eastAsia="Times New Roman" w:cstheme="majorHAnsi"/>
          <w:szCs w:val="24"/>
          <w:lang w:val="de-AT" w:eastAsia="de-AT"/>
        </w:rPr>
      </w:pPr>
      <w:r w:rsidRPr="00646CE8">
        <w:rPr>
          <w:rFonts w:eastAsia="Times New Roman" w:cstheme="majorHAnsi"/>
          <w:b/>
          <w:bCs/>
          <w:szCs w:val="24"/>
          <w:lang w:val="de-AT" w:eastAsia="de-AT"/>
        </w:rPr>
        <w:t xml:space="preserve">Was ist ein </w:t>
      </w:r>
      <w:r w:rsidRPr="00646CE8">
        <w:rPr>
          <w:rFonts w:eastAsia="Times New Roman" w:cs="Calibri Light"/>
          <w:b/>
          <w:bCs/>
          <w:szCs w:val="24"/>
          <w:lang w:val="de-AT" w:eastAsia="de-AT"/>
        </w:rPr>
        <w:t>Foundation</w:t>
      </w:r>
      <w:r w:rsidRPr="00646CE8">
        <w:rPr>
          <w:rFonts w:eastAsia="Times New Roman" w:cstheme="majorHAnsi"/>
          <w:b/>
          <w:bCs/>
          <w:szCs w:val="24"/>
          <w:lang w:val="de-AT" w:eastAsia="de-AT"/>
        </w:rPr>
        <w:t xml:space="preserve"> Modell?</w:t>
      </w:r>
    </w:p>
    <w:p w14:paraId="06E1A6D2" w14:textId="18E9FFE9" w:rsidR="00EC3A0D" w:rsidRDefault="00AF30CE" w:rsidP="00A50CE2">
      <w:pPr>
        <w:numPr>
          <w:ilvl w:val="1"/>
          <w:numId w:val="14"/>
        </w:numPr>
        <w:spacing w:before="100" w:beforeAutospacing="1" w:after="100" w:afterAutospacing="1" w:line="240" w:lineRule="auto"/>
        <w:rPr>
          <w:rFonts w:eastAsia="Times New Roman" w:cstheme="majorHAnsi"/>
          <w:szCs w:val="24"/>
          <w:lang w:val="de-AT" w:eastAsia="de-AT"/>
        </w:rPr>
      </w:pPr>
      <w:r w:rsidRPr="00646CE8">
        <w:rPr>
          <w:rFonts w:eastAsia="Times New Roman" w:cstheme="majorHAnsi"/>
          <w:i/>
          <w:iCs/>
          <w:szCs w:val="24"/>
          <w:lang w:val="de-AT" w:eastAsia="de-AT"/>
        </w:rPr>
        <w:t>Antwort:</w:t>
      </w:r>
      <w:r w:rsidRPr="00646CE8">
        <w:rPr>
          <w:rFonts w:eastAsia="Times New Roman" w:cstheme="majorHAnsi"/>
          <w:szCs w:val="24"/>
          <w:lang w:val="de-AT" w:eastAsia="de-AT"/>
        </w:rPr>
        <w:t xml:space="preserve"> Ein sehr großes, vielseitiges Basis-Modell (wie GPT-4), auf dem viele spezialisierte KI-Anwendungen aufbauen.</w:t>
      </w:r>
    </w:p>
    <w:p w14:paraId="26DFC8E4" w14:textId="77777777" w:rsidR="0062350C" w:rsidRPr="0062350C" w:rsidRDefault="009207B6" w:rsidP="0062350C">
      <w:pPr>
        <w:numPr>
          <w:ilvl w:val="0"/>
          <w:numId w:val="14"/>
        </w:numPr>
        <w:spacing w:before="120" w:after="100" w:afterAutospacing="1" w:line="240" w:lineRule="auto"/>
        <w:ind w:left="714" w:hanging="357"/>
        <w:rPr>
          <w:rFonts w:eastAsia="Times New Roman" w:cs="Calibri Light"/>
          <w:b/>
          <w:bCs/>
          <w:szCs w:val="24"/>
          <w:lang w:val="de-AT" w:eastAsia="de-AT"/>
        </w:rPr>
      </w:pPr>
      <w:r w:rsidRPr="0062350C">
        <w:rPr>
          <w:rFonts w:eastAsia="Times New Roman" w:cs="Calibri Light"/>
          <w:b/>
          <w:bCs/>
          <w:szCs w:val="24"/>
          <w:lang w:val="de-AT" w:eastAsia="de-AT"/>
        </w:rPr>
        <w:t>Welche drei Säulen müssen laut EU-Vorgaben erfüllt sein, damit eine Künstliche Intelligenz als vertrauenswürdig eingestuft werden kann?</w:t>
      </w:r>
    </w:p>
    <w:p w14:paraId="640B5486" w14:textId="3A7C1A90" w:rsidR="00EC3A0D" w:rsidRDefault="0062350C" w:rsidP="0062350C">
      <w:pPr>
        <w:numPr>
          <w:ilvl w:val="1"/>
          <w:numId w:val="14"/>
        </w:numPr>
        <w:spacing w:before="100" w:beforeAutospacing="1" w:after="100" w:afterAutospacing="1" w:line="240" w:lineRule="auto"/>
        <w:rPr>
          <w:rFonts w:eastAsia="Times New Roman" w:cstheme="majorHAnsi"/>
          <w:szCs w:val="24"/>
          <w:lang w:val="de-AT" w:eastAsia="de-AT"/>
        </w:rPr>
      </w:pPr>
      <w:r w:rsidRPr="0062350C">
        <w:rPr>
          <w:rFonts w:eastAsia="Times New Roman" w:cstheme="majorHAnsi"/>
          <w:i/>
          <w:iCs/>
          <w:szCs w:val="24"/>
          <w:lang w:val="de-AT" w:eastAsia="de-AT"/>
        </w:rPr>
        <w:t>Antwort</w:t>
      </w:r>
      <w:r>
        <w:rPr>
          <w:b/>
          <w:bCs/>
        </w:rPr>
        <w:t>:</w:t>
      </w:r>
      <w:r>
        <w:t xml:space="preserve"> Eine </w:t>
      </w:r>
      <w:r w:rsidRPr="0062350C">
        <w:rPr>
          <w:rFonts w:eastAsia="Times New Roman" w:cstheme="majorHAnsi"/>
          <w:szCs w:val="24"/>
          <w:lang w:val="de-AT" w:eastAsia="de-AT"/>
        </w:rPr>
        <w:t>vertrauenswürdige</w:t>
      </w:r>
      <w:r>
        <w:t xml:space="preserve"> KI muss nach EU-Richtlinien stets rechtmäßig, technisch robust und ethisch einwandfrei gestaltet sein.</w:t>
      </w:r>
      <w:r w:rsidR="00EC3A0D">
        <w:rPr>
          <w:rFonts w:eastAsia="Times New Roman" w:cstheme="majorHAnsi"/>
          <w:szCs w:val="24"/>
          <w:lang w:val="de-AT" w:eastAsia="de-AT"/>
        </w:rPr>
        <w:br w:type="page"/>
      </w:r>
    </w:p>
    <w:sdt>
      <w:sdtPr>
        <w:rPr>
          <w:lang w:val="de-DE"/>
        </w:rPr>
        <w:id w:val="-1540346934"/>
        <w:docPartObj>
          <w:docPartGallery w:val="Table of Contents"/>
          <w:docPartUnique/>
        </w:docPartObj>
      </w:sdtPr>
      <w:sdtEndPr>
        <w:rPr>
          <w:rFonts w:eastAsiaTheme="minorEastAsia" w:cstheme="minorBidi"/>
          <w:color w:val="auto"/>
          <w:sz w:val="24"/>
          <w:szCs w:val="22"/>
        </w:rPr>
      </w:sdtEndPr>
      <w:sdtContent>
        <w:p w14:paraId="369AFA86" w14:textId="0CB68BAA" w:rsidR="00EC3A0D" w:rsidRDefault="00EC3A0D" w:rsidP="00EC3A0D">
          <w:pPr>
            <w:pStyle w:val="Inhaltsverzeichnisberschrift"/>
            <w:numPr>
              <w:ilvl w:val="0"/>
              <w:numId w:val="0"/>
            </w:numPr>
          </w:pPr>
          <w:r>
            <w:rPr>
              <w:lang w:val="de-DE"/>
            </w:rPr>
            <w:t>Inhalt</w:t>
          </w:r>
        </w:p>
        <w:p w14:paraId="585EE776" w14:textId="2201A056" w:rsidR="00305144" w:rsidRDefault="00EC3A0D">
          <w:pPr>
            <w:pStyle w:val="Verzeichnis1"/>
            <w:tabs>
              <w:tab w:val="left" w:pos="440"/>
              <w:tab w:val="right" w:leader="dot" w:pos="8636"/>
            </w:tabs>
            <w:rPr>
              <w:rFonts w:asciiTheme="minorHAnsi" w:hAnsiTheme="minorHAnsi"/>
              <w:noProof/>
              <w:sz w:val="22"/>
              <w:lang w:val="de-AT" w:eastAsia="de-AT"/>
            </w:rPr>
          </w:pPr>
          <w:r>
            <w:fldChar w:fldCharType="begin"/>
          </w:r>
          <w:r>
            <w:instrText xml:space="preserve"> TOC \o "1-3" \h \z \u </w:instrText>
          </w:r>
          <w:r>
            <w:fldChar w:fldCharType="separate"/>
          </w:r>
          <w:hyperlink w:anchor="_Toc230251447" w:history="1">
            <w:r w:rsidR="00305144" w:rsidRPr="00E269B2">
              <w:rPr>
                <w:rStyle w:val="Hyperlink"/>
                <w:rFonts w:cs="Calibri Light"/>
                <w:noProof/>
                <w:lang w:val="de-AT" w:eastAsia="de-AT"/>
              </w:rPr>
              <w:t>1.</w:t>
            </w:r>
            <w:r w:rsidR="00305144">
              <w:rPr>
                <w:rFonts w:asciiTheme="minorHAnsi" w:hAnsiTheme="minorHAnsi"/>
                <w:noProof/>
                <w:sz w:val="22"/>
                <w:lang w:val="de-AT" w:eastAsia="de-AT"/>
              </w:rPr>
              <w:tab/>
            </w:r>
            <w:r w:rsidR="00305144" w:rsidRPr="00E269B2">
              <w:rPr>
                <w:rStyle w:val="Hyperlink"/>
                <w:rFonts w:cs="Calibri Light"/>
                <w:noProof/>
                <w:lang w:val="de-AT" w:eastAsia="de-AT"/>
              </w:rPr>
              <w:t>Grundlagen und Geschichte der KI</w:t>
            </w:r>
            <w:r w:rsidR="00305144">
              <w:rPr>
                <w:noProof/>
                <w:webHidden/>
              </w:rPr>
              <w:tab/>
            </w:r>
            <w:r w:rsidR="00305144">
              <w:rPr>
                <w:noProof/>
                <w:webHidden/>
              </w:rPr>
              <w:fldChar w:fldCharType="begin"/>
            </w:r>
            <w:r w:rsidR="00305144">
              <w:rPr>
                <w:noProof/>
                <w:webHidden/>
              </w:rPr>
              <w:instrText xml:space="preserve"> PAGEREF _Toc230251447 \h </w:instrText>
            </w:r>
            <w:r w:rsidR="00305144">
              <w:rPr>
                <w:noProof/>
                <w:webHidden/>
              </w:rPr>
            </w:r>
            <w:r w:rsidR="00305144">
              <w:rPr>
                <w:noProof/>
                <w:webHidden/>
              </w:rPr>
              <w:fldChar w:fldCharType="separate"/>
            </w:r>
            <w:r w:rsidR="00305144">
              <w:rPr>
                <w:noProof/>
                <w:webHidden/>
              </w:rPr>
              <w:t>1</w:t>
            </w:r>
            <w:r w:rsidR="00305144">
              <w:rPr>
                <w:noProof/>
                <w:webHidden/>
              </w:rPr>
              <w:fldChar w:fldCharType="end"/>
            </w:r>
          </w:hyperlink>
        </w:p>
        <w:p w14:paraId="4BE27282" w14:textId="5CAFC535" w:rsidR="00305144" w:rsidRDefault="00305144">
          <w:pPr>
            <w:pStyle w:val="Verzeichnis2"/>
            <w:tabs>
              <w:tab w:val="right" w:leader="dot" w:pos="8636"/>
            </w:tabs>
            <w:rPr>
              <w:rFonts w:asciiTheme="minorHAnsi" w:hAnsiTheme="minorHAnsi"/>
              <w:noProof/>
              <w:sz w:val="22"/>
              <w:lang w:val="de-AT" w:eastAsia="de-AT"/>
            </w:rPr>
          </w:pPr>
          <w:hyperlink w:anchor="_Toc230251448" w:history="1">
            <w:r w:rsidRPr="00E269B2">
              <w:rPr>
                <w:rStyle w:val="Hyperlink"/>
                <w:rFonts w:cs="Calibri Light"/>
                <w:noProof/>
                <w:lang w:eastAsia="de-AT"/>
              </w:rPr>
              <w:t>1.1 Definition der KI</w:t>
            </w:r>
            <w:r>
              <w:rPr>
                <w:noProof/>
                <w:webHidden/>
              </w:rPr>
              <w:tab/>
            </w:r>
            <w:r>
              <w:rPr>
                <w:noProof/>
                <w:webHidden/>
              </w:rPr>
              <w:fldChar w:fldCharType="begin"/>
            </w:r>
            <w:r>
              <w:rPr>
                <w:noProof/>
                <w:webHidden/>
              </w:rPr>
              <w:instrText xml:space="preserve"> PAGEREF _Toc230251448 \h </w:instrText>
            </w:r>
            <w:r>
              <w:rPr>
                <w:noProof/>
                <w:webHidden/>
              </w:rPr>
            </w:r>
            <w:r>
              <w:rPr>
                <w:noProof/>
                <w:webHidden/>
              </w:rPr>
              <w:fldChar w:fldCharType="separate"/>
            </w:r>
            <w:r>
              <w:rPr>
                <w:noProof/>
                <w:webHidden/>
              </w:rPr>
              <w:t>1</w:t>
            </w:r>
            <w:r>
              <w:rPr>
                <w:noProof/>
                <w:webHidden/>
              </w:rPr>
              <w:fldChar w:fldCharType="end"/>
            </w:r>
          </w:hyperlink>
        </w:p>
        <w:p w14:paraId="494FBA7F" w14:textId="3E732F81" w:rsidR="00305144" w:rsidRDefault="00305144">
          <w:pPr>
            <w:pStyle w:val="Verzeichnis2"/>
            <w:tabs>
              <w:tab w:val="right" w:leader="dot" w:pos="8636"/>
            </w:tabs>
            <w:rPr>
              <w:rFonts w:asciiTheme="minorHAnsi" w:hAnsiTheme="minorHAnsi"/>
              <w:noProof/>
              <w:sz w:val="22"/>
              <w:lang w:val="de-AT" w:eastAsia="de-AT"/>
            </w:rPr>
          </w:pPr>
          <w:hyperlink w:anchor="_Toc230251449" w:history="1">
            <w:r w:rsidRPr="00E269B2">
              <w:rPr>
                <w:rStyle w:val="Hyperlink"/>
                <w:rFonts w:cs="Calibri Light"/>
                <w:noProof/>
                <w:lang w:val="de-AT" w:eastAsia="de-AT"/>
              </w:rPr>
              <w:t>1.2 Die drei Stufen der KI-Entwicklung</w:t>
            </w:r>
            <w:r>
              <w:rPr>
                <w:noProof/>
                <w:webHidden/>
              </w:rPr>
              <w:tab/>
            </w:r>
            <w:r>
              <w:rPr>
                <w:noProof/>
                <w:webHidden/>
              </w:rPr>
              <w:fldChar w:fldCharType="begin"/>
            </w:r>
            <w:r>
              <w:rPr>
                <w:noProof/>
                <w:webHidden/>
              </w:rPr>
              <w:instrText xml:space="preserve"> PAGEREF _Toc230251449 \h </w:instrText>
            </w:r>
            <w:r>
              <w:rPr>
                <w:noProof/>
                <w:webHidden/>
              </w:rPr>
            </w:r>
            <w:r>
              <w:rPr>
                <w:noProof/>
                <w:webHidden/>
              </w:rPr>
              <w:fldChar w:fldCharType="separate"/>
            </w:r>
            <w:r>
              <w:rPr>
                <w:noProof/>
                <w:webHidden/>
              </w:rPr>
              <w:t>2</w:t>
            </w:r>
            <w:r>
              <w:rPr>
                <w:noProof/>
                <w:webHidden/>
              </w:rPr>
              <w:fldChar w:fldCharType="end"/>
            </w:r>
          </w:hyperlink>
        </w:p>
        <w:p w14:paraId="12B268BD" w14:textId="44CECC15" w:rsidR="00305144" w:rsidRDefault="00305144">
          <w:pPr>
            <w:pStyle w:val="Verzeichnis2"/>
            <w:tabs>
              <w:tab w:val="right" w:leader="dot" w:pos="8636"/>
            </w:tabs>
            <w:rPr>
              <w:rFonts w:asciiTheme="minorHAnsi" w:hAnsiTheme="minorHAnsi"/>
              <w:noProof/>
              <w:sz w:val="22"/>
              <w:lang w:val="de-AT" w:eastAsia="de-AT"/>
            </w:rPr>
          </w:pPr>
          <w:hyperlink w:anchor="_Toc230251450" w:history="1">
            <w:r w:rsidRPr="00E269B2">
              <w:rPr>
                <w:rStyle w:val="Hyperlink"/>
                <w:rFonts w:cs="Calibri Light"/>
                <w:noProof/>
                <w:lang w:eastAsia="de-AT"/>
              </w:rPr>
              <w:t>1.3 Historische Meilensteine</w:t>
            </w:r>
            <w:r>
              <w:rPr>
                <w:noProof/>
                <w:webHidden/>
              </w:rPr>
              <w:tab/>
            </w:r>
            <w:r>
              <w:rPr>
                <w:noProof/>
                <w:webHidden/>
              </w:rPr>
              <w:fldChar w:fldCharType="begin"/>
            </w:r>
            <w:r>
              <w:rPr>
                <w:noProof/>
                <w:webHidden/>
              </w:rPr>
              <w:instrText xml:space="preserve"> PAGEREF _Toc230251450 \h </w:instrText>
            </w:r>
            <w:r>
              <w:rPr>
                <w:noProof/>
                <w:webHidden/>
              </w:rPr>
            </w:r>
            <w:r>
              <w:rPr>
                <w:noProof/>
                <w:webHidden/>
              </w:rPr>
              <w:fldChar w:fldCharType="separate"/>
            </w:r>
            <w:r>
              <w:rPr>
                <w:noProof/>
                <w:webHidden/>
              </w:rPr>
              <w:t>2</w:t>
            </w:r>
            <w:r>
              <w:rPr>
                <w:noProof/>
                <w:webHidden/>
              </w:rPr>
              <w:fldChar w:fldCharType="end"/>
            </w:r>
          </w:hyperlink>
        </w:p>
        <w:p w14:paraId="6168E2E4" w14:textId="6A55C756" w:rsidR="00305144" w:rsidRDefault="00305144">
          <w:pPr>
            <w:pStyle w:val="Verzeichnis1"/>
            <w:tabs>
              <w:tab w:val="left" w:pos="440"/>
              <w:tab w:val="right" w:leader="dot" w:pos="8636"/>
            </w:tabs>
            <w:rPr>
              <w:rFonts w:asciiTheme="minorHAnsi" w:hAnsiTheme="minorHAnsi"/>
              <w:noProof/>
              <w:sz w:val="22"/>
              <w:lang w:val="de-AT" w:eastAsia="de-AT"/>
            </w:rPr>
          </w:pPr>
          <w:hyperlink w:anchor="_Toc230251451" w:history="1">
            <w:r w:rsidRPr="00E269B2">
              <w:rPr>
                <w:rStyle w:val="Hyperlink"/>
                <w:rFonts w:cs="Calibri Light"/>
                <w:noProof/>
                <w:lang w:eastAsia="de-AT"/>
              </w:rPr>
              <w:t>2.</w:t>
            </w:r>
            <w:r>
              <w:rPr>
                <w:rFonts w:asciiTheme="minorHAnsi" w:hAnsiTheme="minorHAnsi"/>
                <w:noProof/>
                <w:sz w:val="22"/>
                <w:lang w:val="de-AT" w:eastAsia="de-AT"/>
              </w:rPr>
              <w:tab/>
            </w:r>
            <w:r w:rsidRPr="00E269B2">
              <w:rPr>
                <w:rStyle w:val="Hyperlink"/>
                <w:rFonts w:cs="Calibri Light"/>
                <w:noProof/>
                <w:lang w:eastAsia="de-AT"/>
              </w:rPr>
              <w:t>Wie funktioniert KI technisch?</w:t>
            </w:r>
            <w:r>
              <w:rPr>
                <w:noProof/>
                <w:webHidden/>
              </w:rPr>
              <w:tab/>
            </w:r>
            <w:r>
              <w:rPr>
                <w:noProof/>
                <w:webHidden/>
              </w:rPr>
              <w:fldChar w:fldCharType="begin"/>
            </w:r>
            <w:r>
              <w:rPr>
                <w:noProof/>
                <w:webHidden/>
              </w:rPr>
              <w:instrText xml:space="preserve"> PAGEREF _Toc230251451 \h </w:instrText>
            </w:r>
            <w:r>
              <w:rPr>
                <w:noProof/>
                <w:webHidden/>
              </w:rPr>
            </w:r>
            <w:r>
              <w:rPr>
                <w:noProof/>
                <w:webHidden/>
              </w:rPr>
              <w:fldChar w:fldCharType="separate"/>
            </w:r>
            <w:r>
              <w:rPr>
                <w:noProof/>
                <w:webHidden/>
              </w:rPr>
              <w:t>3</w:t>
            </w:r>
            <w:r>
              <w:rPr>
                <w:noProof/>
                <w:webHidden/>
              </w:rPr>
              <w:fldChar w:fldCharType="end"/>
            </w:r>
          </w:hyperlink>
        </w:p>
        <w:p w14:paraId="0FD52291" w14:textId="048D8062" w:rsidR="00305144" w:rsidRDefault="00305144">
          <w:pPr>
            <w:pStyle w:val="Verzeichnis2"/>
            <w:tabs>
              <w:tab w:val="right" w:leader="dot" w:pos="8636"/>
            </w:tabs>
            <w:rPr>
              <w:rFonts w:asciiTheme="minorHAnsi" w:hAnsiTheme="minorHAnsi"/>
              <w:noProof/>
              <w:sz w:val="22"/>
              <w:lang w:val="de-AT" w:eastAsia="de-AT"/>
            </w:rPr>
          </w:pPr>
          <w:hyperlink w:anchor="_Toc230251452" w:history="1">
            <w:r w:rsidRPr="00E269B2">
              <w:rPr>
                <w:rStyle w:val="Hyperlink"/>
                <w:rFonts w:cs="Calibri Light"/>
                <w:noProof/>
                <w:lang w:eastAsia="de-AT"/>
              </w:rPr>
              <w:t>2.1 Maschinelles Lernen (Machine Learning)</w:t>
            </w:r>
            <w:r>
              <w:rPr>
                <w:noProof/>
                <w:webHidden/>
              </w:rPr>
              <w:tab/>
            </w:r>
            <w:r>
              <w:rPr>
                <w:noProof/>
                <w:webHidden/>
              </w:rPr>
              <w:fldChar w:fldCharType="begin"/>
            </w:r>
            <w:r>
              <w:rPr>
                <w:noProof/>
                <w:webHidden/>
              </w:rPr>
              <w:instrText xml:space="preserve"> PAGEREF _Toc230251452 \h </w:instrText>
            </w:r>
            <w:r>
              <w:rPr>
                <w:noProof/>
                <w:webHidden/>
              </w:rPr>
            </w:r>
            <w:r>
              <w:rPr>
                <w:noProof/>
                <w:webHidden/>
              </w:rPr>
              <w:fldChar w:fldCharType="separate"/>
            </w:r>
            <w:r>
              <w:rPr>
                <w:noProof/>
                <w:webHidden/>
              </w:rPr>
              <w:t>3</w:t>
            </w:r>
            <w:r>
              <w:rPr>
                <w:noProof/>
                <w:webHidden/>
              </w:rPr>
              <w:fldChar w:fldCharType="end"/>
            </w:r>
          </w:hyperlink>
        </w:p>
        <w:p w14:paraId="7E9BD111" w14:textId="744523B9" w:rsidR="00305144" w:rsidRDefault="00305144">
          <w:pPr>
            <w:pStyle w:val="Verzeichnis2"/>
            <w:tabs>
              <w:tab w:val="right" w:leader="dot" w:pos="8636"/>
            </w:tabs>
            <w:rPr>
              <w:rFonts w:asciiTheme="minorHAnsi" w:hAnsiTheme="minorHAnsi"/>
              <w:noProof/>
              <w:sz w:val="22"/>
              <w:lang w:val="de-AT" w:eastAsia="de-AT"/>
            </w:rPr>
          </w:pPr>
          <w:hyperlink w:anchor="_Toc230251453" w:history="1">
            <w:r w:rsidRPr="00E269B2">
              <w:rPr>
                <w:rStyle w:val="Hyperlink"/>
                <w:rFonts w:cs="Calibri Light"/>
                <w:noProof/>
                <w:lang w:eastAsia="de-AT"/>
              </w:rPr>
              <w:t xml:space="preserve">2.2 </w:t>
            </w:r>
            <w:r w:rsidRPr="00E269B2">
              <w:rPr>
                <w:rStyle w:val="Hyperlink"/>
                <w:rFonts w:cs="Calibri Light"/>
                <w:noProof/>
              </w:rPr>
              <w:t xml:space="preserve">Die drei Arten zu lernen  </w:t>
            </w:r>
            <w:r w:rsidRPr="00E269B2">
              <w:rPr>
                <w:rStyle w:val="Hyperlink"/>
                <w:noProof/>
              </w:rPr>
              <w:t>(Gilt auch für das maschinelle Lernen)</w:t>
            </w:r>
            <w:r>
              <w:rPr>
                <w:noProof/>
                <w:webHidden/>
              </w:rPr>
              <w:tab/>
            </w:r>
            <w:r>
              <w:rPr>
                <w:noProof/>
                <w:webHidden/>
              </w:rPr>
              <w:fldChar w:fldCharType="begin"/>
            </w:r>
            <w:r>
              <w:rPr>
                <w:noProof/>
                <w:webHidden/>
              </w:rPr>
              <w:instrText xml:space="preserve"> PAGEREF _Toc230251453 \h </w:instrText>
            </w:r>
            <w:r>
              <w:rPr>
                <w:noProof/>
                <w:webHidden/>
              </w:rPr>
            </w:r>
            <w:r>
              <w:rPr>
                <w:noProof/>
                <w:webHidden/>
              </w:rPr>
              <w:fldChar w:fldCharType="separate"/>
            </w:r>
            <w:r>
              <w:rPr>
                <w:noProof/>
                <w:webHidden/>
              </w:rPr>
              <w:t>3</w:t>
            </w:r>
            <w:r>
              <w:rPr>
                <w:noProof/>
                <w:webHidden/>
              </w:rPr>
              <w:fldChar w:fldCharType="end"/>
            </w:r>
          </w:hyperlink>
        </w:p>
        <w:p w14:paraId="3AB06273" w14:textId="73EF4F2B" w:rsidR="00305144" w:rsidRDefault="00305144">
          <w:pPr>
            <w:pStyle w:val="Verzeichnis2"/>
            <w:tabs>
              <w:tab w:val="right" w:leader="dot" w:pos="8636"/>
            </w:tabs>
            <w:rPr>
              <w:rFonts w:asciiTheme="minorHAnsi" w:hAnsiTheme="minorHAnsi"/>
              <w:noProof/>
              <w:sz w:val="22"/>
              <w:lang w:val="de-AT" w:eastAsia="de-AT"/>
            </w:rPr>
          </w:pPr>
          <w:hyperlink w:anchor="_Toc230251454" w:history="1">
            <w:r w:rsidRPr="00E269B2">
              <w:rPr>
                <w:rStyle w:val="Hyperlink"/>
                <w:rFonts w:cs="Calibri Light"/>
                <w:noProof/>
                <w:lang w:val="de-AT" w:eastAsia="de-AT"/>
              </w:rPr>
              <w:t>2.3 Künstliche Neuronale Netze (KNN)</w:t>
            </w:r>
            <w:r>
              <w:rPr>
                <w:noProof/>
                <w:webHidden/>
              </w:rPr>
              <w:tab/>
            </w:r>
            <w:r>
              <w:rPr>
                <w:noProof/>
                <w:webHidden/>
              </w:rPr>
              <w:fldChar w:fldCharType="begin"/>
            </w:r>
            <w:r>
              <w:rPr>
                <w:noProof/>
                <w:webHidden/>
              </w:rPr>
              <w:instrText xml:space="preserve"> PAGEREF _Toc230251454 \h </w:instrText>
            </w:r>
            <w:r>
              <w:rPr>
                <w:noProof/>
                <w:webHidden/>
              </w:rPr>
            </w:r>
            <w:r>
              <w:rPr>
                <w:noProof/>
                <w:webHidden/>
              </w:rPr>
              <w:fldChar w:fldCharType="separate"/>
            </w:r>
            <w:r>
              <w:rPr>
                <w:noProof/>
                <w:webHidden/>
              </w:rPr>
              <w:t>4</w:t>
            </w:r>
            <w:r>
              <w:rPr>
                <w:noProof/>
                <w:webHidden/>
              </w:rPr>
              <w:fldChar w:fldCharType="end"/>
            </w:r>
          </w:hyperlink>
        </w:p>
        <w:p w14:paraId="1BBDB790" w14:textId="2C3AD578" w:rsidR="00305144" w:rsidRDefault="00305144">
          <w:pPr>
            <w:pStyle w:val="Verzeichnis2"/>
            <w:tabs>
              <w:tab w:val="right" w:leader="dot" w:pos="8636"/>
            </w:tabs>
            <w:rPr>
              <w:rFonts w:asciiTheme="minorHAnsi" w:hAnsiTheme="minorHAnsi"/>
              <w:noProof/>
              <w:sz w:val="22"/>
              <w:lang w:val="de-AT" w:eastAsia="de-AT"/>
            </w:rPr>
          </w:pPr>
          <w:hyperlink w:anchor="_Toc230251455" w:history="1">
            <w:r w:rsidRPr="00E269B2">
              <w:rPr>
                <w:rStyle w:val="Hyperlink"/>
                <w:rFonts w:cs="Calibri Light"/>
                <w:noProof/>
                <w:lang w:val="de-AT" w:eastAsia="de-AT"/>
              </w:rPr>
              <w:t>2.4 Deep Learning</w:t>
            </w:r>
            <w:r>
              <w:rPr>
                <w:noProof/>
                <w:webHidden/>
              </w:rPr>
              <w:tab/>
            </w:r>
            <w:r>
              <w:rPr>
                <w:noProof/>
                <w:webHidden/>
              </w:rPr>
              <w:fldChar w:fldCharType="begin"/>
            </w:r>
            <w:r>
              <w:rPr>
                <w:noProof/>
                <w:webHidden/>
              </w:rPr>
              <w:instrText xml:space="preserve"> PAGEREF _Toc230251455 \h </w:instrText>
            </w:r>
            <w:r>
              <w:rPr>
                <w:noProof/>
                <w:webHidden/>
              </w:rPr>
            </w:r>
            <w:r>
              <w:rPr>
                <w:noProof/>
                <w:webHidden/>
              </w:rPr>
              <w:fldChar w:fldCharType="separate"/>
            </w:r>
            <w:r>
              <w:rPr>
                <w:noProof/>
                <w:webHidden/>
              </w:rPr>
              <w:t>4</w:t>
            </w:r>
            <w:r>
              <w:rPr>
                <w:noProof/>
                <w:webHidden/>
              </w:rPr>
              <w:fldChar w:fldCharType="end"/>
            </w:r>
          </w:hyperlink>
        </w:p>
        <w:p w14:paraId="5837C45C" w14:textId="4FCF476B" w:rsidR="00305144" w:rsidRDefault="00305144">
          <w:pPr>
            <w:pStyle w:val="Verzeichnis2"/>
            <w:tabs>
              <w:tab w:val="right" w:leader="dot" w:pos="8636"/>
            </w:tabs>
            <w:rPr>
              <w:rFonts w:asciiTheme="minorHAnsi" w:hAnsiTheme="minorHAnsi"/>
              <w:noProof/>
              <w:sz w:val="22"/>
              <w:lang w:val="de-AT" w:eastAsia="de-AT"/>
            </w:rPr>
          </w:pPr>
          <w:hyperlink w:anchor="_Toc230251456" w:history="1">
            <w:r w:rsidRPr="00E269B2">
              <w:rPr>
                <w:rStyle w:val="Hyperlink"/>
                <w:rFonts w:cs="Calibri Light"/>
                <w:noProof/>
                <w:lang w:val="de-AT" w:eastAsia="de-AT"/>
              </w:rPr>
              <w:t>2.5. Heuristiken</w:t>
            </w:r>
            <w:r w:rsidRPr="00E269B2">
              <w:rPr>
                <w:rStyle w:val="Hyperlink"/>
                <w:noProof/>
                <w:lang w:val="de-AT"/>
              </w:rPr>
              <w:t xml:space="preserve"> und Optimierungsprobleme</w:t>
            </w:r>
            <w:r>
              <w:rPr>
                <w:noProof/>
                <w:webHidden/>
              </w:rPr>
              <w:tab/>
            </w:r>
            <w:r>
              <w:rPr>
                <w:noProof/>
                <w:webHidden/>
              </w:rPr>
              <w:fldChar w:fldCharType="begin"/>
            </w:r>
            <w:r>
              <w:rPr>
                <w:noProof/>
                <w:webHidden/>
              </w:rPr>
              <w:instrText xml:space="preserve"> PAGEREF _Toc230251456 \h </w:instrText>
            </w:r>
            <w:r>
              <w:rPr>
                <w:noProof/>
                <w:webHidden/>
              </w:rPr>
            </w:r>
            <w:r>
              <w:rPr>
                <w:noProof/>
                <w:webHidden/>
              </w:rPr>
              <w:fldChar w:fldCharType="separate"/>
            </w:r>
            <w:r>
              <w:rPr>
                <w:noProof/>
                <w:webHidden/>
              </w:rPr>
              <w:t>5</w:t>
            </w:r>
            <w:r>
              <w:rPr>
                <w:noProof/>
                <w:webHidden/>
              </w:rPr>
              <w:fldChar w:fldCharType="end"/>
            </w:r>
          </w:hyperlink>
        </w:p>
        <w:p w14:paraId="6E74EE56" w14:textId="235FF156" w:rsidR="00305144" w:rsidRDefault="00305144">
          <w:pPr>
            <w:pStyle w:val="Verzeichnis2"/>
            <w:tabs>
              <w:tab w:val="right" w:leader="dot" w:pos="8636"/>
            </w:tabs>
            <w:rPr>
              <w:rFonts w:asciiTheme="minorHAnsi" w:hAnsiTheme="minorHAnsi"/>
              <w:noProof/>
              <w:sz w:val="22"/>
              <w:lang w:val="de-AT" w:eastAsia="de-AT"/>
            </w:rPr>
          </w:pPr>
          <w:hyperlink w:anchor="_Toc230251457" w:history="1">
            <w:r w:rsidRPr="00E269B2">
              <w:rPr>
                <w:rStyle w:val="Hyperlink"/>
                <w:noProof/>
                <w:lang w:val="de-AT" w:eastAsia="de-AT"/>
              </w:rPr>
              <w:t>2.6 Generative KI und Foundation Modelle</w:t>
            </w:r>
            <w:r>
              <w:rPr>
                <w:noProof/>
                <w:webHidden/>
              </w:rPr>
              <w:tab/>
            </w:r>
            <w:r>
              <w:rPr>
                <w:noProof/>
                <w:webHidden/>
              </w:rPr>
              <w:fldChar w:fldCharType="begin"/>
            </w:r>
            <w:r>
              <w:rPr>
                <w:noProof/>
                <w:webHidden/>
              </w:rPr>
              <w:instrText xml:space="preserve"> PAGEREF _Toc230251457 \h </w:instrText>
            </w:r>
            <w:r>
              <w:rPr>
                <w:noProof/>
                <w:webHidden/>
              </w:rPr>
            </w:r>
            <w:r>
              <w:rPr>
                <w:noProof/>
                <w:webHidden/>
              </w:rPr>
              <w:fldChar w:fldCharType="separate"/>
            </w:r>
            <w:r>
              <w:rPr>
                <w:noProof/>
                <w:webHidden/>
              </w:rPr>
              <w:t>6</w:t>
            </w:r>
            <w:r>
              <w:rPr>
                <w:noProof/>
                <w:webHidden/>
              </w:rPr>
              <w:fldChar w:fldCharType="end"/>
            </w:r>
          </w:hyperlink>
        </w:p>
        <w:p w14:paraId="16E84F2F" w14:textId="15402FA5" w:rsidR="00305144" w:rsidRDefault="00305144">
          <w:pPr>
            <w:pStyle w:val="Verzeichnis2"/>
            <w:tabs>
              <w:tab w:val="right" w:leader="dot" w:pos="8636"/>
            </w:tabs>
            <w:rPr>
              <w:rFonts w:asciiTheme="minorHAnsi" w:hAnsiTheme="minorHAnsi"/>
              <w:noProof/>
              <w:sz w:val="22"/>
              <w:lang w:val="de-AT" w:eastAsia="de-AT"/>
            </w:rPr>
          </w:pPr>
          <w:hyperlink w:anchor="_Toc230251458" w:history="1">
            <w:r w:rsidRPr="00E269B2">
              <w:rPr>
                <w:rStyle w:val="Hyperlink"/>
                <w:noProof/>
                <w:lang w:val="de-AT" w:eastAsia="de-AT"/>
              </w:rPr>
              <w:t>2.7 Multimodalität</w:t>
            </w:r>
            <w:r>
              <w:rPr>
                <w:noProof/>
                <w:webHidden/>
              </w:rPr>
              <w:tab/>
            </w:r>
            <w:r>
              <w:rPr>
                <w:noProof/>
                <w:webHidden/>
              </w:rPr>
              <w:fldChar w:fldCharType="begin"/>
            </w:r>
            <w:r>
              <w:rPr>
                <w:noProof/>
                <w:webHidden/>
              </w:rPr>
              <w:instrText xml:space="preserve"> PAGEREF _Toc230251458 \h </w:instrText>
            </w:r>
            <w:r>
              <w:rPr>
                <w:noProof/>
                <w:webHidden/>
              </w:rPr>
            </w:r>
            <w:r>
              <w:rPr>
                <w:noProof/>
                <w:webHidden/>
              </w:rPr>
              <w:fldChar w:fldCharType="separate"/>
            </w:r>
            <w:r>
              <w:rPr>
                <w:noProof/>
                <w:webHidden/>
              </w:rPr>
              <w:t>6</w:t>
            </w:r>
            <w:r>
              <w:rPr>
                <w:noProof/>
                <w:webHidden/>
              </w:rPr>
              <w:fldChar w:fldCharType="end"/>
            </w:r>
          </w:hyperlink>
        </w:p>
        <w:p w14:paraId="69326DF4" w14:textId="5733E646" w:rsidR="00305144" w:rsidRDefault="00305144">
          <w:pPr>
            <w:pStyle w:val="Verzeichnis2"/>
            <w:tabs>
              <w:tab w:val="right" w:leader="dot" w:pos="8636"/>
            </w:tabs>
            <w:rPr>
              <w:rFonts w:asciiTheme="minorHAnsi" w:hAnsiTheme="minorHAnsi"/>
              <w:noProof/>
              <w:sz w:val="22"/>
              <w:lang w:val="de-AT" w:eastAsia="de-AT"/>
            </w:rPr>
          </w:pPr>
          <w:hyperlink w:anchor="_Toc230251459" w:history="1">
            <w:r w:rsidRPr="00E269B2">
              <w:rPr>
                <w:rStyle w:val="Hyperlink"/>
                <w:noProof/>
                <w:lang w:val="de-AT" w:eastAsia="de-AT"/>
              </w:rPr>
              <w:t>2.8 KI-Agenten (Agentic AI)</w:t>
            </w:r>
            <w:r>
              <w:rPr>
                <w:noProof/>
                <w:webHidden/>
              </w:rPr>
              <w:tab/>
            </w:r>
            <w:r>
              <w:rPr>
                <w:noProof/>
                <w:webHidden/>
              </w:rPr>
              <w:fldChar w:fldCharType="begin"/>
            </w:r>
            <w:r>
              <w:rPr>
                <w:noProof/>
                <w:webHidden/>
              </w:rPr>
              <w:instrText xml:space="preserve"> PAGEREF _Toc230251459 \h </w:instrText>
            </w:r>
            <w:r>
              <w:rPr>
                <w:noProof/>
                <w:webHidden/>
              </w:rPr>
            </w:r>
            <w:r>
              <w:rPr>
                <w:noProof/>
                <w:webHidden/>
              </w:rPr>
              <w:fldChar w:fldCharType="separate"/>
            </w:r>
            <w:r>
              <w:rPr>
                <w:noProof/>
                <w:webHidden/>
              </w:rPr>
              <w:t>7</w:t>
            </w:r>
            <w:r>
              <w:rPr>
                <w:noProof/>
                <w:webHidden/>
              </w:rPr>
              <w:fldChar w:fldCharType="end"/>
            </w:r>
          </w:hyperlink>
        </w:p>
        <w:p w14:paraId="4EB1061A" w14:textId="6C487485" w:rsidR="00305144" w:rsidRDefault="00305144">
          <w:pPr>
            <w:pStyle w:val="Verzeichnis1"/>
            <w:tabs>
              <w:tab w:val="left" w:pos="440"/>
              <w:tab w:val="right" w:leader="dot" w:pos="8636"/>
            </w:tabs>
            <w:rPr>
              <w:rFonts w:asciiTheme="minorHAnsi" w:hAnsiTheme="minorHAnsi"/>
              <w:noProof/>
              <w:sz w:val="22"/>
              <w:lang w:val="de-AT" w:eastAsia="de-AT"/>
            </w:rPr>
          </w:pPr>
          <w:hyperlink w:anchor="_Toc230251460" w:history="1">
            <w:r w:rsidRPr="00E269B2">
              <w:rPr>
                <w:rStyle w:val="Hyperlink"/>
                <w:rFonts w:cs="Calibri Light"/>
                <w:noProof/>
                <w:lang w:val="de-AT" w:eastAsia="de-AT"/>
              </w:rPr>
              <w:t>3.</w:t>
            </w:r>
            <w:r>
              <w:rPr>
                <w:rFonts w:asciiTheme="minorHAnsi" w:hAnsiTheme="minorHAnsi"/>
                <w:noProof/>
                <w:sz w:val="22"/>
                <w:lang w:val="de-AT" w:eastAsia="de-AT"/>
              </w:rPr>
              <w:tab/>
            </w:r>
            <w:r w:rsidRPr="00E269B2">
              <w:rPr>
                <w:rStyle w:val="Hyperlink"/>
                <w:rFonts w:cs="Calibri Light"/>
                <w:noProof/>
                <w:lang w:val="de-AT" w:eastAsia="de-AT"/>
              </w:rPr>
              <w:t>KI im Alltag und in Organisationen</w:t>
            </w:r>
            <w:r>
              <w:rPr>
                <w:noProof/>
                <w:webHidden/>
              </w:rPr>
              <w:tab/>
            </w:r>
            <w:r>
              <w:rPr>
                <w:noProof/>
                <w:webHidden/>
              </w:rPr>
              <w:fldChar w:fldCharType="begin"/>
            </w:r>
            <w:r>
              <w:rPr>
                <w:noProof/>
                <w:webHidden/>
              </w:rPr>
              <w:instrText xml:space="preserve"> PAGEREF _Toc230251460 \h </w:instrText>
            </w:r>
            <w:r>
              <w:rPr>
                <w:noProof/>
                <w:webHidden/>
              </w:rPr>
            </w:r>
            <w:r>
              <w:rPr>
                <w:noProof/>
                <w:webHidden/>
              </w:rPr>
              <w:fldChar w:fldCharType="separate"/>
            </w:r>
            <w:r>
              <w:rPr>
                <w:noProof/>
                <w:webHidden/>
              </w:rPr>
              <w:t>7</w:t>
            </w:r>
            <w:r>
              <w:rPr>
                <w:noProof/>
                <w:webHidden/>
              </w:rPr>
              <w:fldChar w:fldCharType="end"/>
            </w:r>
          </w:hyperlink>
        </w:p>
        <w:p w14:paraId="7843F2D3" w14:textId="3BFCF009" w:rsidR="00305144" w:rsidRDefault="00305144">
          <w:pPr>
            <w:pStyle w:val="Verzeichnis2"/>
            <w:tabs>
              <w:tab w:val="right" w:leader="dot" w:pos="8636"/>
            </w:tabs>
            <w:rPr>
              <w:rFonts w:asciiTheme="minorHAnsi" w:hAnsiTheme="minorHAnsi"/>
              <w:noProof/>
              <w:sz w:val="22"/>
              <w:lang w:val="de-AT" w:eastAsia="de-AT"/>
            </w:rPr>
          </w:pPr>
          <w:hyperlink w:anchor="_Toc230251461" w:history="1">
            <w:r w:rsidRPr="00E269B2">
              <w:rPr>
                <w:rStyle w:val="Hyperlink"/>
                <w:rFonts w:cs="Calibri Light"/>
                <w:noProof/>
                <w:lang w:val="de-AT" w:eastAsia="de-AT"/>
              </w:rPr>
              <w:t>3.1 Data Mining</w:t>
            </w:r>
            <w:r w:rsidRPr="00E269B2">
              <w:rPr>
                <w:rStyle w:val="Hyperlink"/>
                <w:rFonts w:cs="Calibri Light"/>
                <w:noProof/>
                <w:lang w:val="de-AT"/>
              </w:rPr>
              <w:t xml:space="preserve"> (Daten auswerten)</w:t>
            </w:r>
            <w:r>
              <w:rPr>
                <w:noProof/>
                <w:webHidden/>
              </w:rPr>
              <w:tab/>
            </w:r>
            <w:r>
              <w:rPr>
                <w:noProof/>
                <w:webHidden/>
              </w:rPr>
              <w:fldChar w:fldCharType="begin"/>
            </w:r>
            <w:r>
              <w:rPr>
                <w:noProof/>
                <w:webHidden/>
              </w:rPr>
              <w:instrText xml:space="preserve"> PAGEREF _Toc230251461 \h </w:instrText>
            </w:r>
            <w:r>
              <w:rPr>
                <w:noProof/>
                <w:webHidden/>
              </w:rPr>
            </w:r>
            <w:r>
              <w:rPr>
                <w:noProof/>
                <w:webHidden/>
              </w:rPr>
              <w:fldChar w:fldCharType="separate"/>
            </w:r>
            <w:r>
              <w:rPr>
                <w:noProof/>
                <w:webHidden/>
              </w:rPr>
              <w:t>7</w:t>
            </w:r>
            <w:r>
              <w:rPr>
                <w:noProof/>
                <w:webHidden/>
              </w:rPr>
              <w:fldChar w:fldCharType="end"/>
            </w:r>
          </w:hyperlink>
        </w:p>
        <w:p w14:paraId="61C7919F" w14:textId="5494B951" w:rsidR="00305144" w:rsidRDefault="00305144">
          <w:pPr>
            <w:pStyle w:val="Verzeichnis2"/>
            <w:tabs>
              <w:tab w:val="right" w:leader="dot" w:pos="8636"/>
            </w:tabs>
            <w:rPr>
              <w:rFonts w:asciiTheme="minorHAnsi" w:hAnsiTheme="minorHAnsi"/>
              <w:noProof/>
              <w:sz w:val="22"/>
              <w:lang w:val="de-AT" w:eastAsia="de-AT"/>
            </w:rPr>
          </w:pPr>
          <w:hyperlink w:anchor="_Toc230251462" w:history="1">
            <w:r w:rsidRPr="00E269B2">
              <w:rPr>
                <w:rStyle w:val="Hyperlink"/>
                <w:rFonts w:cs="Calibri Light"/>
                <w:noProof/>
                <w:lang w:val="de-AT" w:eastAsia="de-AT"/>
              </w:rPr>
              <w:t>3.2 Verarbeitung natürlicher Sprache (NLP)</w:t>
            </w:r>
            <w:r>
              <w:rPr>
                <w:noProof/>
                <w:webHidden/>
              </w:rPr>
              <w:tab/>
            </w:r>
            <w:r>
              <w:rPr>
                <w:noProof/>
                <w:webHidden/>
              </w:rPr>
              <w:fldChar w:fldCharType="begin"/>
            </w:r>
            <w:r>
              <w:rPr>
                <w:noProof/>
                <w:webHidden/>
              </w:rPr>
              <w:instrText xml:space="preserve"> PAGEREF _Toc230251462 \h </w:instrText>
            </w:r>
            <w:r>
              <w:rPr>
                <w:noProof/>
                <w:webHidden/>
              </w:rPr>
            </w:r>
            <w:r>
              <w:rPr>
                <w:noProof/>
                <w:webHidden/>
              </w:rPr>
              <w:fldChar w:fldCharType="separate"/>
            </w:r>
            <w:r>
              <w:rPr>
                <w:noProof/>
                <w:webHidden/>
              </w:rPr>
              <w:t>7</w:t>
            </w:r>
            <w:r>
              <w:rPr>
                <w:noProof/>
                <w:webHidden/>
              </w:rPr>
              <w:fldChar w:fldCharType="end"/>
            </w:r>
          </w:hyperlink>
        </w:p>
        <w:p w14:paraId="402A5C1A" w14:textId="4F4263F0" w:rsidR="00305144" w:rsidRDefault="00305144">
          <w:pPr>
            <w:pStyle w:val="Verzeichnis2"/>
            <w:tabs>
              <w:tab w:val="right" w:leader="dot" w:pos="8636"/>
            </w:tabs>
            <w:rPr>
              <w:rFonts w:asciiTheme="minorHAnsi" w:hAnsiTheme="minorHAnsi"/>
              <w:noProof/>
              <w:sz w:val="22"/>
              <w:lang w:val="de-AT" w:eastAsia="de-AT"/>
            </w:rPr>
          </w:pPr>
          <w:hyperlink w:anchor="_Toc230251463" w:history="1">
            <w:r w:rsidRPr="00E269B2">
              <w:rPr>
                <w:rStyle w:val="Hyperlink"/>
                <w:rFonts w:cs="Calibri Light"/>
                <w:noProof/>
                <w:lang w:val="de-AT" w:eastAsia="de-AT"/>
              </w:rPr>
              <w:t>3.3 Bilderkennung (Computer Vision)</w:t>
            </w:r>
            <w:r>
              <w:rPr>
                <w:noProof/>
                <w:webHidden/>
              </w:rPr>
              <w:tab/>
            </w:r>
            <w:r>
              <w:rPr>
                <w:noProof/>
                <w:webHidden/>
              </w:rPr>
              <w:fldChar w:fldCharType="begin"/>
            </w:r>
            <w:r>
              <w:rPr>
                <w:noProof/>
                <w:webHidden/>
              </w:rPr>
              <w:instrText xml:space="preserve"> PAGEREF _Toc230251463 \h </w:instrText>
            </w:r>
            <w:r>
              <w:rPr>
                <w:noProof/>
                <w:webHidden/>
              </w:rPr>
            </w:r>
            <w:r>
              <w:rPr>
                <w:noProof/>
                <w:webHidden/>
              </w:rPr>
              <w:fldChar w:fldCharType="separate"/>
            </w:r>
            <w:r>
              <w:rPr>
                <w:noProof/>
                <w:webHidden/>
              </w:rPr>
              <w:t>8</w:t>
            </w:r>
            <w:r>
              <w:rPr>
                <w:noProof/>
                <w:webHidden/>
              </w:rPr>
              <w:fldChar w:fldCharType="end"/>
            </w:r>
          </w:hyperlink>
        </w:p>
        <w:p w14:paraId="341C1508" w14:textId="014E20A3" w:rsidR="00305144" w:rsidRDefault="00305144">
          <w:pPr>
            <w:pStyle w:val="Verzeichnis1"/>
            <w:tabs>
              <w:tab w:val="left" w:pos="440"/>
              <w:tab w:val="right" w:leader="dot" w:pos="8636"/>
            </w:tabs>
            <w:rPr>
              <w:rFonts w:asciiTheme="minorHAnsi" w:hAnsiTheme="minorHAnsi"/>
              <w:noProof/>
              <w:sz w:val="22"/>
              <w:lang w:val="de-AT" w:eastAsia="de-AT"/>
            </w:rPr>
          </w:pPr>
          <w:hyperlink w:anchor="_Toc230251464" w:history="1">
            <w:r w:rsidRPr="00E269B2">
              <w:rPr>
                <w:rStyle w:val="Hyperlink"/>
                <w:rFonts w:cs="Calibri Light"/>
                <w:noProof/>
                <w:lang w:eastAsia="de-AT"/>
              </w:rPr>
              <w:t>4.</w:t>
            </w:r>
            <w:r>
              <w:rPr>
                <w:rFonts w:asciiTheme="minorHAnsi" w:hAnsiTheme="minorHAnsi"/>
                <w:noProof/>
                <w:sz w:val="22"/>
                <w:lang w:val="de-AT" w:eastAsia="de-AT"/>
              </w:rPr>
              <w:tab/>
            </w:r>
            <w:r w:rsidRPr="00E269B2">
              <w:rPr>
                <w:rStyle w:val="Hyperlink"/>
                <w:rFonts w:cs="Calibri Light"/>
                <w:noProof/>
                <w:lang w:eastAsia="de-AT"/>
              </w:rPr>
              <w:t>Ethik, Grenzen und Auswirkungen</w:t>
            </w:r>
            <w:r>
              <w:rPr>
                <w:noProof/>
                <w:webHidden/>
              </w:rPr>
              <w:tab/>
            </w:r>
            <w:r>
              <w:rPr>
                <w:noProof/>
                <w:webHidden/>
              </w:rPr>
              <w:fldChar w:fldCharType="begin"/>
            </w:r>
            <w:r>
              <w:rPr>
                <w:noProof/>
                <w:webHidden/>
              </w:rPr>
              <w:instrText xml:space="preserve"> PAGEREF _Toc230251464 \h </w:instrText>
            </w:r>
            <w:r>
              <w:rPr>
                <w:noProof/>
                <w:webHidden/>
              </w:rPr>
            </w:r>
            <w:r>
              <w:rPr>
                <w:noProof/>
                <w:webHidden/>
              </w:rPr>
              <w:fldChar w:fldCharType="separate"/>
            </w:r>
            <w:r>
              <w:rPr>
                <w:noProof/>
                <w:webHidden/>
              </w:rPr>
              <w:t>8</w:t>
            </w:r>
            <w:r>
              <w:rPr>
                <w:noProof/>
                <w:webHidden/>
              </w:rPr>
              <w:fldChar w:fldCharType="end"/>
            </w:r>
          </w:hyperlink>
        </w:p>
        <w:p w14:paraId="345FA79A" w14:textId="729FB621" w:rsidR="00305144" w:rsidRDefault="00305144">
          <w:pPr>
            <w:pStyle w:val="Verzeichnis2"/>
            <w:tabs>
              <w:tab w:val="right" w:leader="dot" w:pos="8636"/>
            </w:tabs>
            <w:rPr>
              <w:rFonts w:asciiTheme="minorHAnsi" w:hAnsiTheme="minorHAnsi"/>
              <w:noProof/>
              <w:sz w:val="22"/>
              <w:lang w:val="de-AT" w:eastAsia="de-AT"/>
            </w:rPr>
          </w:pPr>
          <w:hyperlink w:anchor="_Toc230251465" w:history="1">
            <w:r w:rsidRPr="00E269B2">
              <w:rPr>
                <w:rStyle w:val="Hyperlink"/>
                <w:rFonts w:cs="Calibri Light"/>
                <w:noProof/>
                <w:lang w:eastAsia="de-AT"/>
              </w:rPr>
              <w:t>4.1 Grenzen der KI</w:t>
            </w:r>
            <w:r>
              <w:rPr>
                <w:noProof/>
                <w:webHidden/>
              </w:rPr>
              <w:tab/>
            </w:r>
            <w:r>
              <w:rPr>
                <w:noProof/>
                <w:webHidden/>
              </w:rPr>
              <w:fldChar w:fldCharType="begin"/>
            </w:r>
            <w:r>
              <w:rPr>
                <w:noProof/>
                <w:webHidden/>
              </w:rPr>
              <w:instrText xml:space="preserve"> PAGEREF _Toc230251465 \h </w:instrText>
            </w:r>
            <w:r>
              <w:rPr>
                <w:noProof/>
                <w:webHidden/>
              </w:rPr>
            </w:r>
            <w:r>
              <w:rPr>
                <w:noProof/>
                <w:webHidden/>
              </w:rPr>
              <w:fldChar w:fldCharType="separate"/>
            </w:r>
            <w:r>
              <w:rPr>
                <w:noProof/>
                <w:webHidden/>
              </w:rPr>
              <w:t>8</w:t>
            </w:r>
            <w:r>
              <w:rPr>
                <w:noProof/>
                <w:webHidden/>
              </w:rPr>
              <w:fldChar w:fldCharType="end"/>
            </w:r>
          </w:hyperlink>
        </w:p>
        <w:p w14:paraId="54AD94AA" w14:textId="74BA7F98" w:rsidR="00305144" w:rsidRDefault="00305144">
          <w:pPr>
            <w:pStyle w:val="Verzeichnis2"/>
            <w:tabs>
              <w:tab w:val="right" w:leader="dot" w:pos="8636"/>
            </w:tabs>
            <w:rPr>
              <w:rFonts w:asciiTheme="minorHAnsi" w:hAnsiTheme="minorHAnsi"/>
              <w:noProof/>
              <w:sz w:val="22"/>
              <w:lang w:val="de-AT" w:eastAsia="de-AT"/>
            </w:rPr>
          </w:pPr>
          <w:hyperlink w:anchor="_Toc230251466" w:history="1">
            <w:r w:rsidRPr="00E269B2">
              <w:rPr>
                <w:rStyle w:val="Hyperlink"/>
                <w:rFonts w:cs="Calibri Light"/>
                <w:noProof/>
                <w:lang w:eastAsia="de-AT"/>
              </w:rPr>
              <w:t>4.2 Ethische Leitlinien</w:t>
            </w:r>
            <w:r>
              <w:rPr>
                <w:noProof/>
                <w:webHidden/>
              </w:rPr>
              <w:tab/>
            </w:r>
            <w:r>
              <w:rPr>
                <w:noProof/>
                <w:webHidden/>
              </w:rPr>
              <w:fldChar w:fldCharType="begin"/>
            </w:r>
            <w:r>
              <w:rPr>
                <w:noProof/>
                <w:webHidden/>
              </w:rPr>
              <w:instrText xml:space="preserve"> PAGEREF _Toc230251466 \h </w:instrText>
            </w:r>
            <w:r>
              <w:rPr>
                <w:noProof/>
                <w:webHidden/>
              </w:rPr>
            </w:r>
            <w:r>
              <w:rPr>
                <w:noProof/>
                <w:webHidden/>
              </w:rPr>
              <w:fldChar w:fldCharType="separate"/>
            </w:r>
            <w:r>
              <w:rPr>
                <w:noProof/>
                <w:webHidden/>
              </w:rPr>
              <w:t>8</w:t>
            </w:r>
            <w:r>
              <w:rPr>
                <w:noProof/>
                <w:webHidden/>
              </w:rPr>
              <w:fldChar w:fldCharType="end"/>
            </w:r>
          </w:hyperlink>
        </w:p>
        <w:p w14:paraId="222D0FCE" w14:textId="0EED833E" w:rsidR="00305144" w:rsidRDefault="00305144">
          <w:pPr>
            <w:pStyle w:val="Verzeichnis2"/>
            <w:tabs>
              <w:tab w:val="right" w:leader="dot" w:pos="8636"/>
            </w:tabs>
            <w:rPr>
              <w:rFonts w:asciiTheme="minorHAnsi" w:hAnsiTheme="minorHAnsi"/>
              <w:noProof/>
              <w:sz w:val="22"/>
              <w:lang w:val="de-AT" w:eastAsia="de-AT"/>
            </w:rPr>
          </w:pPr>
          <w:hyperlink w:anchor="_Toc230251467" w:history="1">
            <w:r w:rsidRPr="00E269B2">
              <w:rPr>
                <w:rStyle w:val="Hyperlink"/>
                <w:rFonts w:cs="Calibri Light"/>
                <w:noProof/>
                <w:lang w:eastAsia="de-AT"/>
              </w:rPr>
              <w:t>4.3 Soziale und wirtschaftliche Auswirkungen</w:t>
            </w:r>
            <w:r>
              <w:rPr>
                <w:noProof/>
                <w:webHidden/>
              </w:rPr>
              <w:tab/>
            </w:r>
            <w:r>
              <w:rPr>
                <w:noProof/>
                <w:webHidden/>
              </w:rPr>
              <w:fldChar w:fldCharType="begin"/>
            </w:r>
            <w:r>
              <w:rPr>
                <w:noProof/>
                <w:webHidden/>
              </w:rPr>
              <w:instrText xml:space="preserve"> PAGEREF _Toc230251467 \h </w:instrText>
            </w:r>
            <w:r>
              <w:rPr>
                <w:noProof/>
                <w:webHidden/>
              </w:rPr>
            </w:r>
            <w:r>
              <w:rPr>
                <w:noProof/>
                <w:webHidden/>
              </w:rPr>
              <w:fldChar w:fldCharType="separate"/>
            </w:r>
            <w:r>
              <w:rPr>
                <w:noProof/>
                <w:webHidden/>
              </w:rPr>
              <w:t>8</w:t>
            </w:r>
            <w:r>
              <w:rPr>
                <w:noProof/>
                <w:webHidden/>
              </w:rPr>
              <w:fldChar w:fldCharType="end"/>
            </w:r>
          </w:hyperlink>
        </w:p>
        <w:p w14:paraId="35C427B4" w14:textId="3A42BE5C" w:rsidR="00305144" w:rsidRDefault="00305144">
          <w:pPr>
            <w:pStyle w:val="Verzeichnis2"/>
            <w:tabs>
              <w:tab w:val="right" w:leader="dot" w:pos="8636"/>
            </w:tabs>
            <w:rPr>
              <w:rFonts w:asciiTheme="minorHAnsi" w:hAnsiTheme="minorHAnsi"/>
              <w:noProof/>
              <w:sz w:val="22"/>
              <w:lang w:val="de-AT" w:eastAsia="de-AT"/>
            </w:rPr>
          </w:pPr>
          <w:hyperlink w:anchor="_Toc230251468" w:history="1">
            <w:r w:rsidRPr="00E269B2">
              <w:rPr>
                <w:rStyle w:val="Hyperlink"/>
                <w:rFonts w:cs="Calibri Light"/>
                <w:noProof/>
                <w:lang w:val="de-AT" w:eastAsia="de-AT"/>
              </w:rPr>
              <w:t>4.4 Halluzinationen</w:t>
            </w:r>
            <w:r>
              <w:rPr>
                <w:noProof/>
                <w:webHidden/>
              </w:rPr>
              <w:tab/>
            </w:r>
            <w:r>
              <w:rPr>
                <w:noProof/>
                <w:webHidden/>
              </w:rPr>
              <w:fldChar w:fldCharType="begin"/>
            </w:r>
            <w:r>
              <w:rPr>
                <w:noProof/>
                <w:webHidden/>
              </w:rPr>
              <w:instrText xml:space="preserve"> PAGEREF _Toc230251468 \h </w:instrText>
            </w:r>
            <w:r>
              <w:rPr>
                <w:noProof/>
                <w:webHidden/>
              </w:rPr>
            </w:r>
            <w:r>
              <w:rPr>
                <w:noProof/>
                <w:webHidden/>
              </w:rPr>
              <w:fldChar w:fldCharType="separate"/>
            </w:r>
            <w:r>
              <w:rPr>
                <w:noProof/>
                <w:webHidden/>
              </w:rPr>
              <w:t>9</w:t>
            </w:r>
            <w:r>
              <w:rPr>
                <w:noProof/>
                <w:webHidden/>
              </w:rPr>
              <w:fldChar w:fldCharType="end"/>
            </w:r>
          </w:hyperlink>
        </w:p>
        <w:p w14:paraId="41340460" w14:textId="61F57365" w:rsidR="00305144" w:rsidRDefault="00305144">
          <w:pPr>
            <w:pStyle w:val="Verzeichnis2"/>
            <w:tabs>
              <w:tab w:val="right" w:leader="dot" w:pos="8636"/>
            </w:tabs>
            <w:rPr>
              <w:rFonts w:asciiTheme="minorHAnsi" w:hAnsiTheme="minorHAnsi"/>
              <w:noProof/>
              <w:sz w:val="22"/>
              <w:lang w:val="de-AT" w:eastAsia="de-AT"/>
            </w:rPr>
          </w:pPr>
          <w:hyperlink w:anchor="_Toc230251469" w:history="1">
            <w:r w:rsidRPr="00E269B2">
              <w:rPr>
                <w:rStyle w:val="Hyperlink"/>
                <w:rFonts w:cs="Calibri Light"/>
                <w:noProof/>
                <w:lang w:val="de-AT" w:eastAsia="de-AT"/>
              </w:rPr>
              <w:t>4.5 Ökologische Auswirkungen</w:t>
            </w:r>
            <w:r>
              <w:rPr>
                <w:noProof/>
                <w:webHidden/>
              </w:rPr>
              <w:tab/>
            </w:r>
            <w:r>
              <w:rPr>
                <w:noProof/>
                <w:webHidden/>
              </w:rPr>
              <w:fldChar w:fldCharType="begin"/>
            </w:r>
            <w:r>
              <w:rPr>
                <w:noProof/>
                <w:webHidden/>
              </w:rPr>
              <w:instrText xml:space="preserve"> PAGEREF _Toc230251469 \h </w:instrText>
            </w:r>
            <w:r>
              <w:rPr>
                <w:noProof/>
                <w:webHidden/>
              </w:rPr>
            </w:r>
            <w:r>
              <w:rPr>
                <w:noProof/>
                <w:webHidden/>
              </w:rPr>
              <w:fldChar w:fldCharType="separate"/>
            </w:r>
            <w:r>
              <w:rPr>
                <w:noProof/>
                <w:webHidden/>
              </w:rPr>
              <w:t>9</w:t>
            </w:r>
            <w:r>
              <w:rPr>
                <w:noProof/>
                <w:webHidden/>
              </w:rPr>
              <w:fldChar w:fldCharType="end"/>
            </w:r>
          </w:hyperlink>
        </w:p>
        <w:p w14:paraId="0398A481" w14:textId="2BEAC264" w:rsidR="00305144" w:rsidRDefault="00305144">
          <w:pPr>
            <w:pStyle w:val="Verzeichnis2"/>
            <w:tabs>
              <w:tab w:val="right" w:leader="dot" w:pos="8636"/>
            </w:tabs>
            <w:rPr>
              <w:rFonts w:asciiTheme="minorHAnsi" w:hAnsiTheme="minorHAnsi"/>
              <w:noProof/>
              <w:sz w:val="22"/>
              <w:lang w:val="de-AT" w:eastAsia="de-AT"/>
            </w:rPr>
          </w:pPr>
          <w:hyperlink w:anchor="_Toc230251470" w:history="1">
            <w:r w:rsidRPr="00E269B2">
              <w:rPr>
                <w:rStyle w:val="Hyperlink"/>
                <w:rFonts w:cs="Calibri Light"/>
                <w:noProof/>
                <w:lang w:eastAsia="de-AT"/>
              </w:rPr>
              <w:t>4.6 Datenschutz-Risiken</w:t>
            </w:r>
            <w:r>
              <w:rPr>
                <w:noProof/>
                <w:webHidden/>
              </w:rPr>
              <w:tab/>
            </w:r>
            <w:r>
              <w:rPr>
                <w:noProof/>
                <w:webHidden/>
              </w:rPr>
              <w:fldChar w:fldCharType="begin"/>
            </w:r>
            <w:r>
              <w:rPr>
                <w:noProof/>
                <w:webHidden/>
              </w:rPr>
              <w:instrText xml:space="preserve"> PAGEREF _Toc230251470 \h </w:instrText>
            </w:r>
            <w:r>
              <w:rPr>
                <w:noProof/>
                <w:webHidden/>
              </w:rPr>
            </w:r>
            <w:r>
              <w:rPr>
                <w:noProof/>
                <w:webHidden/>
              </w:rPr>
              <w:fldChar w:fldCharType="separate"/>
            </w:r>
            <w:r>
              <w:rPr>
                <w:noProof/>
                <w:webHidden/>
              </w:rPr>
              <w:t>9</w:t>
            </w:r>
            <w:r>
              <w:rPr>
                <w:noProof/>
                <w:webHidden/>
              </w:rPr>
              <w:fldChar w:fldCharType="end"/>
            </w:r>
          </w:hyperlink>
        </w:p>
        <w:p w14:paraId="11EBA33C" w14:textId="5028BD8A" w:rsidR="00305144" w:rsidRDefault="00305144">
          <w:pPr>
            <w:pStyle w:val="Verzeichnis1"/>
            <w:tabs>
              <w:tab w:val="left" w:pos="440"/>
              <w:tab w:val="right" w:leader="dot" w:pos="8636"/>
            </w:tabs>
            <w:rPr>
              <w:rFonts w:asciiTheme="minorHAnsi" w:hAnsiTheme="minorHAnsi"/>
              <w:noProof/>
              <w:sz w:val="22"/>
              <w:lang w:val="de-AT" w:eastAsia="de-AT"/>
            </w:rPr>
          </w:pPr>
          <w:hyperlink w:anchor="_Toc230251471" w:history="1">
            <w:r w:rsidRPr="00E269B2">
              <w:rPr>
                <w:rStyle w:val="Hyperlink"/>
                <w:rFonts w:cs="Calibri Light"/>
                <w:noProof/>
                <w:lang w:val="de-AT" w:eastAsia="de-AT"/>
              </w:rPr>
              <w:t>5.</w:t>
            </w:r>
            <w:r>
              <w:rPr>
                <w:rFonts w:asciiTheme="minorHAnsi" w:hAnsiTheme="minorHAnsi"/>
                <w:noProof/>
                <w:sz w:val="22"/>
                <w:lang w:val="de-AT" w:eastAsia="de-AT"/>
              </w:rPr>
              <w:tab/>
            </w:r>
            <w:r w:rsidRPr="00E269B2">
              <w:rPr>
                <w:rStyle w:val="Hyperlink"/>
                <w:rFonts w:cs="Calibri Light"/>
                <w:noProof/>
                <w:lang w:val="de-AT" w:eastAsia="de-AT"/>
              </w:rPr>
              <w:t xml:space="preserve">Praktische Umsetzung und </w:t>
            </w:r>
            <w:r w:rsidRPr="00E269B2">
              <w:rPr>
                <w:rStyle w:val="Hyperlink"/>
                <w:rFonts w:ascii="Times New Roman" w:eastAsia="Times New Roman" w:hAnsi="Times New Roman" w:cs="Times New Roman"/>
                <w:noProof/>
                <w:lang w:val="de-AT" w:eastAsia="de-AT"/>
              </w:rPr>
              <w:t>Nutzung (Prompting)</w:t>
            </w:r>
            <w:r>
              <w:rPr>
                <w:noProof/>
                <w:webHidden/>
              </w:rPr>
              <w:tab/>
            </w:r>
            <w:r>
              <w:rPr>
                <w:noProof/>
                <w:webHidden/>
              </w:rPr>
              <w:fldChar w:fldCharType="begin"/>
            </w:r>
            <w:r>
              <w:rPr>
                <w:noProof/>
                <w:webHidden/>
              </w:rPr>
              <w:instrText xml:space="preserve"> PAGEREF _Toc230251471 \h </w:instrText>
            </w:r>
            <w:r>
              <w:rPr>
                <w:noProof/>
                <w:webHidden/>
              </w:rPr>
            </w:r>
            <w:r>
              <w:rPr>
                <w:noProof/>
                <w:webHidden/>
              </w:rPr>
              <w:fldChar w:fldCharType="separate"/>
            </w:r>
            <w:r>
              <w:rPr>
                <w:noProof/>
                <w:webHidden/>
              </w:rPr>
              <w:t>9</w:t>
            </w:r>
            <w:r>
              <w:rPr>
                <w:noProof/>
                <w:webHidden/>
              </w:rPr>
              <w:fldChar w:fldCharType="end"/>
            </w:r>
          </w:hyperlink>
        </w:p>
        <w:p w14:paraId="17E1FB62" w14:textId="2A255A5E" w:rsidR="00305144" w:rsidRDefault="00305144">
          <w:pPr>
            <w:pStyle w:val="Verzeichnis2"/>
            <w:tabs>
              <w:tab w:val="right" w:leader="dot" w:pos="8636"/>
            </w:tabs>
            <w:rPr>
              <w:rFonts w:asciiTheme="minorHAnsi" w:hAnsiTheme="minorHAnsi"/>
              <w:noProof/>
              <w:sz w:val="22"/>
              <w:lang w:val="de-AT" w:eastAsia="de-AT"/>
            </w:rPr>
          </w:pPr>
          <w:hyperlink w:anchor="_Toc230251472" w:history="1">
            <w:r w:rsidRPr="00E269B2">
              <w:rPr>
                <w:rStyle w:val="Hyperlink"/>
                <w:rFonts w:cs="Calibri Light"/>
                <w:noProof/>
                <w:lang w:eastAsia="de-AT"/>
              </w:rPr>
              <w:t>5.1 Tools im Browser</w:t>
            </w:r>
            <w:r>
              <w:rPr>
                <w:noProof/>
                <w:webHidden/>
              </w:rPr>
              <w:tab/>
            </w:r>
            <w:r>
              <w:rPr>
                <w:noProof/>
                <w:webHidden/>
              </w:rPr>
              <w:fldChar w:fldCharType="begin"/>
            </w:r>
            <w:r>
              <w:rPr>
                <w:noProof/>
                <w:webHidden/>
              </w:rPr>
              <w:instrText xml:space="preserve"> PAGEREF _Toc230251472 \h </w:instrText>
            </w:r>
            <w:r>
              <w:rPr>
                <w:noProof/>
                <w:webHidden/>
              </w:rPr>
            </w:r>
            <w:r>
              <w:rPr>
                <w:noProof/>
                <w:webHidden/>
              </w:rPr>
              <w:fldChar w:fldCharType="separate"/>
            </w:r>
            <w:r>
              <w:rPr>
                <w:noProof/>
                <w:webHidden/>
              </w:rPr>
              <w:t>9</w:t>
            </w:r>
            <w:r>
              <w:rPr>
                <w:noProof/>
                <w:webHidden/>
              </w:rPr>
              <w:fldChar w:fldCharType="end"/>
            </w:r>
          </w:hyperlink>
        </w:p>
        <w:p w14:paraId="5375961F" w14:textId="38E2EEA1" w:rsidR="00305144" w:rsidRDefault="00305144">
          <w:pPr>
            <w:pStyle w:val="Verzeichnis2"/>
            <w:tabs>
              <w:tab w:val="right" w:leader="dot" w:pos="8636"/>
            </w:tabs>
            <w:rPr>
              <w:rFonts w:asciiTheme="minorHAnsi" w:hAnsiTheme="minorHAnsi"/>
              <w:noProof/>
              <w:sz w:val="22"/>
              <w:lang w:val="de-AT" w:eastAsia="de-AT"/>
            </w:rPr>
          </w:pPr>
          <w:hyperlink w:anchor="_Toc230251473" w:history="1">
            <w:r w:rsidRPr="00E269B2">
              <w:rPr>
                <w:rStyle w:val="Hyperlink"/>
                <w:rFonts w:cs="Calibri Light"/>
                <w:noProof/>
                <w:lang w:val="de-AT" w:eastAsia="de-AT"/>
              </w:rPr>
              <w:t>5.2 Human-in-the-Loop (Mensch im Kreislauf)</w:t>
            </w:r>
            <w:r>
              <w:rPr>
                <w:noProof/>
                <w:webHidden/>
              </w:rPr>
              <w:tab/>
            </w:r>
            <w:r>
              <w:rPr>
                <w:noProof/>
                <w:webHidden/>
              </w:rPr>
              <w:fldChar w:fldCharType="begin"/>
            </w:r>
            <w:r>
              <w:rPr>
                <w:noProof/>
                <w:webHidden/>
              </w:rPr>
              <w:instrText xml:space="preserve"> PAGEREF _Toc230251473 \h </w:instrText>
            </w:r>
            <w:r>
              <w:rPr>
                <w:noProof/>
                <w:webHidden/>
              </w:rPr>
            </w:r>
            <w:r>
              <w:rPr>
                <w:noProof/>
                <w:webHidden/>
              </w:rPr>
              <w:fldChar w:fldCharType="separate"/>
            </w:r>
            <w:r>
              <w:rPr>
                <w:noProof/>
                <w:webHidden/>
              </w:rPr>
              <w:t>10</w:t>
            </w:r>
            <w:r>
              <w:rPr>
                <w:noProof/>
                <w:webHidden/>
              </w:rPr>
              <w:fldChar w:fldCharType="end"/>
            </w:r>
          </w:hyperlink>
        </w:p>
        <w:p w14:paraId="610D13F4" w14:textId="0EE965B6" w:rsidR="00305144" w:rsidRDefault="00305144">
          <w:pPr>
            <w:pStyle w:val="Verzeichnis2"/>
            <w:tabs>
              <w:tab w:val="right" w:leader="dot" w:pos="8636"/>
            </w:tabs>
            <w:rPr>
              <w:rFonts w:asciiTheme="minorHAnsi" w:hAnsiTheme="minorHAnsi"/>
              <w:noProof/>
              <w:sz w:val="22"/>
              <w:lang w:val="de-AT" w:eastAsia="de-AT"/>
            </w:rPr>
          </w:pPr>
          <w:hyperlink w:anchor="_Toc230251474" w:history="1">
            <w:r w:rsidRPr="00E269B2">
              <w:rPr>
                <w:rStyle w:val="Hyperlink"/>
                <w:rFonts w:cs="Calibri Light"/>
                <w:noProof/>
                <w:lang w:val="de-AT" w:eastAsia="de-AT"/>
              </w:rPr>
              <w:t>5.3 Prompt Engineering Techniken</w:t>
            </w:r>
            <w:r>
              <w:rPr>
                <w:noProof/>
                <w:webHidden/>
              </w:rPr>
              <w:tab/>
            </w:r>
            <w:r>
              <w:rPr>
                <w:noProof/>
                <w:webHidden/>
              </w:rPr>
              <w:fldChar w:fldCharType="begin"/>
            </w:r>
            <w:r>
              <w:rPr>
                <w:noProof/>
                <w:webHidden/>
              </w:rPr>
              <w:instrText xml:space="preserve"> PAGEREF _Toc230251474 \h </w:instrText>
            </w:r>
            <w:r>
              <w:rPr>
                <w:noProof/>
                <w:webHidden/>
              </w:rPr>
            </w:r>
            <w:r>
              <w:rPr>
                <w:noProof/>
                <w:webHidden/>
              </w:rPr>
              <w:fldChar w:fldCharType="separate"/>
            </w:r>
            <w:r>
              <w:rPr>
                <w:noProof/>
                <w:webHidden/>
              </w:rPr>
              <w:t>10</w:t>
            </w:r>
            <w:r>
              <w:rPr>
                <w:noProof/>
                <w:webHidden/>
              </w:rPr>
              <w:fldChar w:fldCharType="end"/>
            </w:r>
          </w:hyperlink>
        </w:p>
        <w:p w14:paraId="4DC358AC" w14:textId="71F0E195" w:rsidR="00305144" w:rsidRDefault="00305144">
          <w:pPr>
            <w:pStyle w:val="Verzeichnis1"/>
            <w:tabs>
              <w:tab w:val="left" w:pos="440"/>
              <w:tab w:val="right" w:leader="dot" w:pos="8636"/>
            </w:tabs>
            <w:rPr>
              <w:rFonts w:asciiTheme="minorHAnsi" w:hAnsiTheme="minorHAnsi"/>
              <w:noProof/>
              <w:sz w:val="22"/>
              <w:lang w:val="de-AT" w:eastAsia="de-AT"/>
            </w:rPr>
          </w:pPr>
          <w:hyperlink w:anchor="_Toc230251475" w:history="1">
            <w:r w:rsidRPr="00E269B2">
              <w:rPr>
                <w:rStyle w:val="Hyperlink"/>
                <w:rFonts w:cs="Calibri Light"/>
                <w:noProof/>
                <w:lang w:eastAsia="de-AT"/>
              </w:rPr>
              <w:t>6.</w:t>
            </w:r>
            <w:r>
              <w:rPr>
                <w:rFonts w:asciiTheme="minorHAnsi" w:hAnsiTheme="minorHAnsi"/>
                <w:noProof/>
                <w:sz w:val="22"/>
                <w:lang w:val="de-AT" w:eastAsia="de-AT"/>
              </w:rPr>
              <w:tab/>
            </w:r>
            <w:r w:rsidRPr="00E269B2">
              <w:rPr>
                <w:rStyle w:val="Hyperlink"/>
                <w:rFonts w:cs="Calibri Light"/>
                <w:noProof/>
                <w:lang w:eastAsia="de-AT"/>
              </w:rPr>
              <w:t>Ethische Herausforderungen</w:t>
            </w:r>
            <w:r>
              <w:rPr>
                <w:noProof/>
                <w:webHidden/>
              </w:rPr>
              <w:tab/>
            </w:r>
            <w:r>
              <w:rPr>
                <w:noProof/>
                <w:webHidden/>
              </w:rPr>
              <w:fldChar w:fldCharType="begin"/>
            </w:r>
            <w:r>
              <w:rPr>
                <w:noProof/>
                <w:webHidden/>
              </w:rPr>
              <w:instrText xml:space="preserve"> PAGEREF _Toc230251475 \h </w:instrText>
            </w:r>
            <w:r>
              <w:rPr>
                <w:noProof/>
                <w:webHidden/>
              </w:rPr>
            </w:r>
            <w:r>
              <w:rPr>
                <w:noProof/>
                <w:webHidden/>
              </w:rPr>
              <w:fldChar w:fldCharType="separate"/>
            </w:r>
            <w:r>
              <w:rPr>
                <w:noProof/>
                <w:webHidden/>
              </w:rPr>
              <w:t>10</w:t>
            </w:r>
            <w:r>
              <w:rPr>
                <w:noProof/>
                <w:webHidden/>
              </w:rPr>
              <w:fldChar w:fldCharType="end"/>
            </w:r>
          </w:hyperlink>
        </w:p>
        <w:p w14:paraId="5A2DA0F0" w14:textId="2DD067AC" w:rsidR="00305144" w:rsidRDefault="00305144">
          <w:pPr>
            <w:pStyle w:val="Verzeichnis2"/>
            <w:tabs>
              <w:tab w:val="right" w:leader="dot" w:pos="8636"/>
            </w:tabs>
            <w:rPr>
              <w:rFonts w:asciiTheme="minorHAnsi" w:hAnsiTheme="minorHAnsi"/>
              <w:noProof/>
              <w:sz w:val="22"/>
              <w:lang w:val="de-AT" w:eastAsia="de-AT"/>
            </w:rPr>
          </w:pPr>
          <w:hyperlink w:anchor="_Toc230251476" w:history="1">
            <w:r w:rsidRPr="00E269B2">
              <w:rPr>
                <w:rStyle w:val="Hyperlink"/>
                <w:rFonts w:cs="Calibri Light"/>
                <w:noProof/>
                <w:lang w:val="de-AT" w:eastAsia="de-AT"/>
              </w:rPr>
              <w:t>6.1 Der „Algorithmic Bias“ (Voreingenommenheit)</w:t>
            </w:r>
            <w:r>
              <w:rPr>
                <w:noProof/>
                <w:webHidden/>
              </w:rPr>
              <w:tab/>
            </w:r>
            <w:r>
              <w:rPr>
                <w:noProof/>
                <w:webHidden/>
              </w:rPr>
              <w:fldChar w:fldCharType="begin"/>
            </w:r>
            <w:r>
              <w:rPr>
                <w:noProof/>
                <w:webHidden/>
              </w:rPr>
              <w:instrText xml:space="preserve"> PAGEREF _Toc230251476 \h </w:instrText>
            </w:r>
            <w:r>
              <w:rPr>
                <w:noProof/>
                <w:webHidden/>
              </w:rPr>
            </w:r>
            <w:r>
              <w:rPr>
                <w:noProof/>
                <w:webHidden/>
              </w:rPr>
              <w:fldChar w:fldCharType="separate"/>
            </w:r>
            <w:r>
              <w:rPr>
                <w:noProof/>
                <w:webHidden/>
              </w:rPr>
              <w:t>10</w:t>
            </w:r>
            <w:r>
              <w:rPr>
                <w:noProof/>
                <w:webHidden/>
              </w:rPr>
              <w:fldChar w:fldCharType="end"/>
            </w:r>
          </w:hyperlink>
        </w:p>
        <w:p w14:paraId="23840AF4" w14:textId="1B29B0AA" w:rsidR="00305144" w:rsidRDefault="00305144">
          <w:pPr>
            <w:pStyle w:val="Verzeichnis2"/>
            <w:tabs>
              <w:tab w:val="right" w:leader="dot" w:pos="8636"/>
            </w:tabs>
            <w:rPr>
              <w:rFonts w:asciiTheme="minorHAnsi" w:hAnsiTheme="minorHAnsi"/>
              <w:noProof/>
              <w:sz w:val="22"/>
              <w:lang w:val="de-AT" w:eastAsia="de-AT"/>
            </w:rPr>
          </w:pPr>
          <w:hyperlink w:anchor="_Toc230251477" w:history="1">
            <w:r w:rsidRPr="00E269B2">
              <w:rPr>
                <w:rStyle w:val="Hyperlink"/>
                <w:rFonts w:cs="Calibri Light"/>
                <w:noProof/>
                <w:lang w:val="de-AT" w:eastAsia="de-AT"/>
              </w:rPr>
              <w:t>6.2 Das „Trolley-Problem“ beim autonomen Fahren</w:t>
            </w:r>
            <w:r>
              <w:rPr>
                <w:noProof/>
                <w:webHidden/>
              </w:rPr>
              <w:tab/>
            </w:r>
            <w:r>
              <w:rPr>
                <w:noProof/>
                <w:webHidden/>
              </w:rPr>
              <w:fldChar w:fldCharType="begin"/>
            </w:r>
            <w:r>
              <w:rPr>
                <w:noProof/>
                <w:webHidden/>
              </w:rPr>
              <w:instrText xml:space="preserve"> PAGEREF _Toc230251477 \h </w:instrText>
            </w:r>
            <w:r>
              <w:rPr>
                <w:noProof/>
                <w:webHidden/>
              </w:rPr>
            </w:r>
            <w:r>
              <w:rPr>
                <w:noProof/>
                <w:webHidden/>
              </w:rPr>
              <w:fldChar w:fldCharType="separate"/>
            </w:r>
            <w:r>
              <w:rPr>
                <w:noProof/>
                <w:webHidden/>
              </w:rPr>
              <w:t>11</w:t>
            </w:r>
            <w:r>
              <w:rPr>
                <w:noProof/>
                <w:webHidden/>
              </w:rPr>
              <w:fldChar w:fldCharType="end"/>
            </w:r>
          </w:hyperlink>
        </w:p>
        <w:p w14:paraId="1BA4FE78" w14:textId="3C84651F" w:rsidR="00305144" w:rsidRDefault="00305144">
          <w:pPr>
            <w:pStyle w:val="Verzeichnis1"/>
            <w:tabs>
              <w:tab w:val="left" w:pos="440"/>
              <w:tab w:val="right" w:leader="dot" w:pos="8636"/>
            </w:tabs>
            <w:rPr>
              <w:rFonts w:asciiTheme="minorHAnsi" w:hAnsiTheme="minorHAnsi"/>
              <w:noProof/>
              <w:sz w:val="22"/>
              <w:lang w:val="de-AT" w:eastAsia="de-AT"/>
            </w:rPr>
          </w:pPr>
          <w:hyperlink w:anchor="_Toc230251478" w:history="1">
            <w:r w:rsidRPr="00E269B2">
              <w:rPr>
                <w:rStyle w:val="Hyperlink"/>
                <w:rFonts w:cs="Calibri Light"/>
                <w:noProof/>
                <w:lang w:val="de-AT" w:eastAsia="de-AT"/>
              </w:rPr>
              <w:t>7.</w:t>
            </w:r>
            <w:r>
              <w:rPr>
                <w:rFonts w:asciiTheme="minorHAnsi" w:hAnsiTheme="minorHAnsi"/>
                <w:noProof/>
                <w:sz w:val="22"/>
                <w:lang w:val="de-AT" w:eastAsia="de-AT"/>
              </w:rPr>
              <w:tab/>
            </w:r>
            <w:r w:rsidRPr="00E269B2">
              <w:rPr>
                <w:rStyle w:val="Hyperlink"/>
                <w:rFonts w:cs="Calibri Light"/>
                <w:noProof/>
                <w:lang w:val="de-AT" w:eastAsia="de-AT"/>
              </w:rPr>
              <w:t>KI in der Wirtschaft – Effizienz und Innovation</w:t>
            </w:r>
            <w:r>
              <w:rPr>
                <w:noProof/>
                <w:webHidden/>
              </w:rPr>
              <w:tab/>
            </w:r>
            <w:r>
              <w:rPr>
                <w:noProof/>
                <w:webHidden/>
              </w:rPr>
              <w:fldChar w:fldCharType="begin"/>
            </w:r>
            <w:r>
              <w:rPr>
                <w:noProof/>
                <w:webHidden/>
              </w:rPr>
              <w:instrText xml:space="preserve"> PAGEREF _Toc230251478 \h </w:instrText>
            </w:r>
            <w:r>
              <w:rPr>
                <w:noProof/>
                <w:webHidden/>
              </w:rPr>
            </w:r>
            <w:r>
              <w:rPr>
                <w:noProof/>
                <w:webHidden/>
              </w:rPr>
              <w:fldChar w:fldCharType="separate"/>
            </w:r>
            <w:r>
              <w:rPr>
                <w:noProof/>
                <w:webHidden/>
              </w:rPr>
              <w:t>11</w:t>
            </w:r>
            <w:r>
              <w:rPr>
                <w:noProof/>
                <w:webHidden/>
              </w:rPr>
              <w:fldChar w:fldCharType="end"/>
            </w:r>
          </w:hyperlink>
        </w:p>
        <w:p w14:paraId="23C3148B" w14:textId="62F8FDB5" w:rsidR="00305144" w:rsidRDefault="00305144">
          <w:pPr>
            <w:pStyle w:val="Verzeichnis2"/>
            <w:tabs>
              <w:tab w:val="right" w:leader="dot" w:pos="8636"/>
            </w:tabs>
            <w:rPr>
              <w:rFonts w:asciiTheme="minorHAnsi" w:hAnsiTheme="minorHAnsi"/>
              <w:noProof/>
              <w:sz w:val="22"/>
              <w:lang w:val="de-AT" w:eastAsia="de-AT"/>
            </w:rPr>
          </w:pPr>
          <w:hyperlink w:anchor="_Toc230251479" w:history="1">
            <w:r w:rsidRPr="00E269B2">
              <w:rPr>
                <w:rStyle w:val="Hyperlink"/>
                <w:rFonts w:cs="Calibri Light"/>
                <w:noProof/>
                <w:lang w:val="de-AT" w:eastAsia="de-AT"/>
              </w:rPr>
              <w:t>7.1 Predictive Maintenance (vorausschauende Wartung)</w:t>
            </w:r>
            <w:r>
              <w:rPr>
                <w:noProof/>
                <w:webHidden/>
              </w:rPr>
              <w:tab/>
            </w:r>
            <w:r>
              <w:rPr>
                <w:noProof/>
                <w:webHidden/>
              </w:rPr>
              <w:fldChar w:fldCharType="begin"/>
            </w:r>
            <w:r>
              <w:rPr>
                <w:noProof/>
                <w:webHidden/>
              </w:rPr>
              <w:instrText xml:space="preserve"> PAGEREF _Toc230251479 \h </w:instrText>
            </w:r>
            <w:r>
              <w:rPr>
                <w:noProof/>
                <w:webHidden/>
              </w:rPr>
            </w:r>
            <w:r>
              <w:rPr>
                <w:noProof/>
                <w:webHidden/>
              </w:rPr>
              <w:fldChar w:fldCharType="separate"/>
            </w:r>
            <w:r>
              <w:rPr>
                <w:noProof/>
                <w:webHidden/>
              </w:rPr>
              <w:t>11</w:t>
            </w:r>
            <w:r>
              <w:rPr>
                <w:noProof/>
                <w:webHidden/>
              </w:rPr>
              <w:fldChar w:fldCharType="end"/>
            </w:r>
          </w:hyperlink>
        </w:p>
        <w:p w14:paraId="0DF7CEE6" w14:textId="7BC47684" w:rsidR="00305144" w:rsidRDefault="00305144">
          <w:pPr>
            <w:pStyle w:val="Verzeichnis1"/>
            <w:tabs>
              <w:tab w:val="left" w:pos="440"/>
              <w:tab w:val="right" w:leader="dot" w:pos="8636"/>
            </w:tabs>
            <w:rPr>
              <w:rFonts w:asciiTheme="minorHAnsi" w:hAnsiTheme="minorHAnsi"/>
              <w:noProof/>
              <w:sz w:val="22"/>
              <w:lang w:val="de-AT" w:eastAsia="de-AT"/>
            </w:rPr>
          </w:pPr>
          <w:hyperlink w:anchor="_Toc230251480" w:history="1">
            <w:r w:rsidRPr="00E269B2">
              <w:rPr>
                <w:rStyle w:val="Hyperlink"/>
                <w:rFonts w:cs="Calibri Light"/>
                <w:noProof/>
                <w:lang w:eastAsia="de-AT"/>
              </w:rPr>
              <w:t>8.</w:t>
            </w:r>
            <w:r>
              <w:rPr>
                <w:rFonts w:asciiTheme="minorHAnsi" w:hAnsiTheme="minorHAnsi"/>
                <w:noProof/>
                <w:sz w:val="22"/>
                <w:lang w:val="de-AT" w:eastAsia="de-AT"/>
              </w:rPr>
              <w:tab/>
            </w:r>
            <w:r w:rsidRPr="00E269B2">
              <w:rPr>
                <w:rStyle w:val="Hyperlink"/>
                <w:rFonts w:cs="Calibri Light"/>
                <w:noProof/>
              </w:rPr>
              <w:t>Chatbots und KI in Unternehmen</w:t>
            </w:r>
            <w:r>
              <w:rPr>
                <w:noProof/>
                <w:webHidden/>
              </w:rPr>
              <w:tab/>
            </w:r>
            <w:r>
              <w:rPr>
                <w:noProof/>
                <w:webHidden/>
              </w:rPr>
              <w:fldChar w:fldCharType="begin"/>
            </w:r>
            <w:r>
              <w:rPr>
                <w:noProof/>
                <w:webHidden/>
              </w:rPr>
              <w:instrText xml:space="preserve"> PAGEREF _Toc230251480 \h </w:instrText>
            </w:r>
            <w:r>
              <w:rPr>
                <w:noProof/>
                <w:webHidden/>
              </w:rPr>
            </w:r>
            <w:r>
              <w:rPr>
                <w:noProof/>
                <w:webHidden/>
              </w:rPr>
              <w:fldChar w:fldCharType="separate"/>
            </w:r>
            <w:r>
              <w:rPr>
                <w:noProof/>
                <w:webHidden/>
              </w:rPr>
              <w:t>12</w:t>
            </w:r>
            <w:r>
              <w:rPr>
                <w:noProof/>
                <w:webHidden/>
              </w:rPr>
              <w:fldChar w:fldCharType="end"/>
            </w:r>
          </w:hyperlink>
        </w:p>
        <w:p w14:paraId="76C8FC15" w14:textId="6193C6C0" w:rsidR="00305144" w:rsidRDefault="00305144">
          <w:pPr>
            <w:pStyle w:val="Verzeichnis2"/>
            <w:tabs>
              <w:tab w:val="right" w:leader="dot" w:pos="8636"/>
            </w:tabs>
            <w:rPr>
              <w:rFonts w:asciiTheme="minorHAnsi" w:hAnsiTheme="minorHAnsi"/>
              <w:noProof/>
              <w:sz w:val="22"/>
              <w:lang w:val="de-AT" w:eastAsia="de-AT"/>
            </w:rPr>
          </w:pPr>
          <w:hyperlink w:anchor="_Toc230251481" w:history="1">
            <w:r w:rsidRPr="00E269B2">
              <w:rPr>
                <w:rStyle w:val="Hyperlink"/>
                <w:rFonts w:cs="Calibri Light"/>
                <w:noProof/>
                <w:lang w:val="de-AT" w:eastAsia="de-AT"/>
              </w:rPr>
              <w:t>8.1 Chatbots und virtuelle Assistenten im Kundenservice</w:t>
            </w:r>
            <w:r>
              <w:rPr>
                <w:noProof/>
                <w:webHidden/>
              </w:rPr>
              <w:tab/>
            </w:r>
            <w:r>
              <w:rPr>
                <w:noProof/>
                <w:webHidden/>
              </w:rPr>
              <w:fldChar w:fldCharType="begin"/>
            </w:r>
            <w:r>
              <w:rPr>
                <w:noProof/>
                <w:webHidden/>
              </w:rPr>
              <w:instrText xml:space="preserve"> PAGEREF _Toc230251481 \h </w:instrText>
            </w:r>
            <w:r>
              <w:rPr>
                <w:noProof/>
                <w:webHidden/>
              </w:rPr>
            </w:r>
            <w:r>
              <w:rPr>
                <w:noProof/>
                <w:webHidden/>
              </w:rPr>
              <w:fldChar w:fldCharType="separate"/>
            </w:r>
            <w:r>
              <w:rPr>
                <w:noProof/>
                <w:webHidden/>
              </w:rPr>
              <w:t>12</w:t>
            </w:r>
            <w:r>
              <w:rPr>
                <w:noProof/>
                <w:webHidden/>
              </w:rPr>
              <w:fldChar w:fldCharType="end"/>
            </w:r>
          </w:hyperlink>
        </w:p>
        <w:p w14:paraId="177BAA1E" w14:textId="089748A4" w:rsidR="00305144" w:rsidRDefault="00305144">
          <w:pPr>
            <w:pStyle w:val="Verzeichnis2"/>
            <w:tabs>
              <w:tab w:val="right" w:leader="dot" w:pos="8636"/>
            </w:tabs>
            <w:rPr>
              <w:rFonts w:asciiTheme="minorHAnsi" w:hAnsiTheme="minorHAnsi"/>
              <w:noProof/>
              <w:sz w:val="22"/>
              <w:lang w:val="de-AT" w:eastAsia="de-AT"/>
            </w:rPr>
          </w:pPr>
          <w:hyperlink w:anchor="_Toc230251482" w:history="1">
            <w:r w:rsidRPr="00E269B2">
              <w:rPr>
                <w:rStyle w:val="Hyperlink"/>
                <w:rFonts w:cs="Calibri Light"/>
                <w:noProof/>
                <w:lang w:val="de-AT" w:eastAsia="de-AT"/>
              </w:rPr>
              <w:t>8.2 KI in Logistik und Marketing</w:t>
            </w:r>
            <w:r>
              <w:rPr>
                <w:noProof/>
                <w:webHidden/>
              </w:rPr>
              <w:tab/>
            </w:r>
            <w:r>
              <w:rPr>
                <w:noProof/>
                <w:webHidden/>
              </w:rPr>
              <w:fldChar w:fldCharType="begin"/>
            </w:r>
            <w:r>
              <w:rPr>
                <w:noProof/>
                <w:webHidden/>
              </w:rPr>
              <w:instrText xml:space="preserve"> PAGEREF _Toc230251482 \h </w:instrText>
            </w:r>
            <w:r>
              <w:rPr>
                <w:noProof/>
                <w:webHidden/>
              </w:rPr>
            </w:r>
            <w:r>
              <w:rPr>
                <w:noProof/>
                <w:webHidden/>
              </w:rPr>
              <w:fldChar w:fldCharType="separate"/>
            </w:r>
            <w:r>
              <w:rPr>
                <w:noProof/>
                <w:webHidden/>
              </w:rPr>
              <w:t>13</w:t>
            </w:r>
            <w:r>
              <w:rPr>
                <w:noProof/>
                <w:webHidden/>
              </w:rPr>
              <w:fldChar w:fldCharType="end"/>
            </w:r>
          </w:hyperlink>
        </w:p>
        <w:p w14:paraId="7E39F75E" w14:textId="5D968FE6" w:rsidR="00305144" w:rsidRDefault="00305144">
          <w:pPr>
            <w:pStyle w:val="Verzeichnis1"/>
            <w:tabs>
              <w:tab w:val="left" w:pos="440"/>
              <w:tab w:val="right" w:leader="dot" w:pos="8636"/>
            </w:tabs>
            <w:rPr>
              <w:rFonts w:asciiTheme="minorHAnsi" w:hAnsiTheme="minorHAnsi"/>
              <w:noProof/>
              <w:sz w:val="22"/>
              <w:lang w:val="de-AT" w:eastAsia="de-AT"/>
            </w:rPr>
          </w:pPr>
          <w:hyperlink w:anchor="_Toc230251483" w:history="1">
            <w:r w:rsidRPr="00E269B2">
              <w:rPr>
                <w:rStyle w:val="Hyperlink"/>
                <w:noProof/>
              </w:rPr>
              <w:t>9.</w:t>
            </w:r>
            <w:r>
              <w:rPr>
                <w:rFonts w:asciiTheme="minorHAnsi" w:hAnsiTheme="minorHAnsi"/>
                <w:noProof/>
                <w:sz w:val="22"/>
                <w:lang w:val="de-AT" w:eastAsia="de-AT"/>
              </w:rPr>
              <w:tab/>
            </w:r>
            <w:r w:rsidRPr="00E269B2">
              <w:rPr>
                <w:rStyle w:val="Hyperlink"/>
                <w:noProof/>
              </w:rPr>
              <w:t>Die drei Säulen für vertrauenswürdige KI nach EU-Richtlinien</w:t>
            </w:r>
            <w:r>
              <w:rPr>
                <w:noProof/>
                <w:webHidden/>
              </w:rPr>
              <w:tab/>
            </w:r>
            <w:r>
              <w:rPr>
                <w:noProof/>
                <w:webHidden/>
              </w:rPr>
              <w:fldChar w:fldCharType="begin"/>
            </w:r>
            <w:r>
              <w:rPr>
                <w:noProof/>
                <w:webHidden/>
              </w:rPr>
              <w:instrText xml:space="preserve"> PAGEREF _Toc230251483 \h </w:instrText>
            </w:r>
            <w:r>
              <w:rPr>
                <w:noProof/>
                <w:webHidden/>
              </w:rPr>
            </w:r>
            <w:r>
              <w:rPr>
                <w:noProof/>
                <w:webHidden/>
              </w:rPr>
              <w:fldChar w:fldCharType="separate"/>
            </w:r>
            <w:r>
              <w:rPr>
                <w:noProof/>
                <w:webHidden/>
              </w:rPr>
              <w:t>13</w:t>
            </w:r>
            <w:r>
              <w:rPr>
                <w:noProof/>
                <w:webHidden/>
              </w:rPr>
              <w:fldChar w:fldCharType="end"/>
            </w:r>
          </w:hyperlink>
        </w:p>
        <w:p w14:paraId="10D3D361" w14:textId="4A7DC55A" w:rsidR="00305144" w:rsidRDefault="00305144">
          <w:pPr>
            <w:pStyle w:val="Verzeichnis1"/>
            <w:tabs>
              <w:tab w:val="left" w:pos="660"/>
              <w:tab w:val="right" w:leader="dot" w:pos="8636"/>
            </w:tabs>
            <w:rPr>
              <w:rFonts w:asciiTheme="minorHAnsi" w:hAnsiTheme="minorHAnsi"/>
              <w:noProof/>
              <w:sz w:val="22"/>
              <w:lang w:val="de-AT" w:eastAsia="de-AT"/>
            </w:rPr>
          </w:pPr>
          <w:hyperlink w:anchor="_Toc230251484" w:history="1">
            <w:r w:rsidRPr="00E269B2">
              <w:rPr>
                <w:rStyle w:val="Hyperlink"/>
                <w:rFonts w:cs="Calibri Light"/>
                <w:noProof/>
                <w:lang w:val="de-AT" w:eastAsia="de-AT"/>
              </w:rPr>
              <w:t>10.</w:t>
            </w:r>
            <w:r>
              <w:rPr>
                <w:rFonts w:asciiTheme="minorHAnsi" w:hAnsiTheme="minorHAnsi"/>
                <w:noProof/>
                <w:sz w:val="22"/>
                <w:lang w:val="de-AT" w:eastAsia="de-AT"/>
              </w:rPr>
              <w:tab/>
            </w:r>
            <w:r w:rsidRPr="00E269B2">
              <w:rPr>
                <w:rStyle w:val="Hyperlink"/>
                <w:rFonts w:cs="Calibri Light"/>
                <w:noProof/>
                <w:lang w:val="de-AT" w:eastAsia="de-AT"/>
              </w:rPr>
              <w:t>Die Zukunft der KI und der Arbeitsmarkt</w:t>
            </w:r>
            <w:r>
              <w:rPr>
                <w:noProof/>
                <w:webHidden/>
              </w:rPr>
              <w:tab/>
            </w:r>
            <w:r>
              <w:rPr>
                <w:noProof/>
                <w:webHidden/>
              </w:rPr>
              <w:fldChar w:fldCharType="begin"/>
            </w:r>
            <w:r>
              <w:rPr>
                <w:noProof/>
                <w:webHidden/>
              </w:rPr>
              <w:instrText xml:space="preserve"> PAGEREF _Toc230251484 \h </w:instrText>
            </w:r>
            <w:r>
              <w:rPr>
                <w:noProof/>
                <w:webHidden/>
              </w:rPr>
            </w:r>
            <w:r>
              <w:rPr>
                <w:noProof/>
                <w:webHidden/>
              </w:rPr>
              <w:fldChar w:fldCharType="separate"/>
            </w:r>
            <w:r>
              <w:rPr>
                <w:noProof/>
                <w:webHidden/>
              </w:rPr>
              <w:t>13</w:t>
            </w:r>
            <w:r>
              <w:rPr>
                <w:noProof/>
                <w:webHidden/>
              </w:rPr>
              <w:fldChar w:fldCharType="end"/>
            </w:r>
          </w:hyperlink>
        </w:p>
        <w:p w14:paraId="2960D807" w14:textId="2348D713" w:rsidR="00305144" w:rsidRDefault="00305144">
          <w:pPr>
            <w:pStyle w:val="Verzeichnis2"/>
            <w:tabs>
              <w:tab w:val="right" w:leader="dot" w:pos="8636"/>
            </w:tabs>
            <w:rPr>
              <w:rFonts w:asciiTheme="minorHAnsi" w:hAnsiTheme="minorHAnsi"/>
              <w:noProof/>
              <w:sz w:val="22"/>
              <w:lang w:val="de-AT" w:eastAsia="de-AT"/>
            </w:rPr>
          </w:pPr>
          <w:hyperlink w:anchor="_Toc230251485" w:history="1">
            <w:r w:rsidRPr="00E269B2">
              <w:rPr>
                <w:rStyle w:val="Hyperlink"/>
                <w:rFonts w:cs="Calibri Light"/>
                <w:noProof/>
                <w:lang w:val="de-AT"/>
              </w:rPr>
              <w:t>9.1 Von spezialisierter KI zur allgemeinen KI</w:t>
            </w:r>
            <w:r>
              <w:rPr>
                <w:noProof/>
                <w:webHidden/>
              </w:rPr>
              <w:tab/>
            </w:r>
            <w:r>
              <w:rPr>
                <w:noProof/>
                <w:webHidden/>
              </w:rPr>
              <w:fldChar w:fldCharType="begin"/>
            </w:r>
            <w:r>
              <w:rPr>
                <w:noProof/>
                <w:webHidden/>
              </w:rPr>
              <w:instrText xml:space="preserve"> PAGEREF _Toc230251485 \h </w:instrText>
            </w:r>
            <w:r>
              <w:rPr>
                <w:noProof/>
                <w:webHidden/>
              </w:rPr>
            </w:r>
            <w:r>
              <w:rPr>
                <w:noProof/>
                <w:webHidden/>
              </w:rPr>
              <w:fldChar w:fldCharType="separate"/>
            </w:r>
            <w:r>
              <w:rPr>
                <w:noProof/>
                <w:webHidden/>
              </w:rPr>
              <w:t>13</w:t>
            </w:r>
            <w:r>
              <w:rPr>
                <w:noProof/>
                <w:webHidden/>
              </w:rPr>
              <w:fldChar w:fldCharType="end"/>
            </w:r>
          </w:hyperlink>
        </w:p>
        <w:p w14:paraId="034C4955" w14:textId="0F764A27" w:rsidR="00305144" w:rsidRDefault="00305144">
          <w:pPr>
            <w:pStyle w:val="Verzeichnis2"/>
            <w:tabs>
              <w:tab w:val="right" w:leader="dot" w:pos="8636"/>
            </w:tabs>
            <w:rPr>
              <w:rFonts w:asciiTheme="minorHAnsi" w:hAnsiTheme="minorHAnsi"/>
              <w:noProof/>
              <w:sz w:val="22"/>
              <w:lang w:val="de-AT" w:eastAsia="de-AT"/>
            </w:rPr>
          </w:pPr>
          <w:hyperlink w:anchor="_Toc230251486" w:history="1">
            <w:r w:rsidRPr="00E269B2">
              <w:rPr>
                <w:rStyle w:val="Hyperlink"/>
                <w:rFonts w:cs="Calibri Light"/>
                <w:noProof/>
                <w:lang w:val="de-AT" w:eastAsia="de-AT"/>
              </w:rPr>
              <w:t>9.2 Vorbereitung auf den Arbeitsmarkt (Future Skills)</w:t>
            </w:r>
            <w:r>
              <w:rPr>
                <w:noProof/>
                <w:webHidden/>
              </w:rPr>
              <w:tab/>
            </w:r>
            <w:r>
              <w:rPr>
                <w:noProof/>
                <w:webHidden/>
              </w:rPr>
              <w:fldChar w:fldCharType="begin"/>
            </w:r>
            <w:r>
              <w:rPr>
                <w:noProof/>
                <w:webHidden/>
              </w:rPr>
              <w:instrText xml:space="preserve"> PAGEREF _Toc230251486 \h </w:instrText>
            </w:r>
            <w:r>
              <w:rPr>
                <w:noProof/>
                <w:webHidden/>
              </w:rPr>
            </w:r>
            <w:r>
              <w:rPr>
                <w:noProof/>
                <w:webHidden/>
              </w:rPr>
              <w:fldChar w:fldCharType="separate"/>
            </w:r>
            <w:r>
              <w:rPr>
                <w:noProof/>
                <w:webHidden/>
              </w:rPr>
              <w:t>14</w:t>
            </w:r>
            <w:r>
              <w:rPr>
                <w:noProof/>
                <w:webHidden/>
              </w:rPr>
              <w:fldChar w:fldCharType="end"/>
            </w:r>
          </w:hyperlink>
        </w:p>
        <w:p w14:paraId="20A5EB9E" w14:textId="7CE582EC" w:rsidR="00305144" w:rsidRDefault="00305144">
          <w:pPr>
            <w:pStyle w:val="Verzeichnis1"/>
            <w:tabs>
              <w:tab w:val="right" w:leader="dot" w:pos="8636"/>
            </w:tabs>
            <w:rPr>
              <w:rFonts w:asciiTheme="minorHAnsi" w:hAnsiTheme="minorHAnsi"/>
              <w:noProof/>
              <w:sz w:val="22"/>
              <w:lang w:val="de-AT" w:eastAsia="de-AT"/>
            </w:rPr>
          </w:pPr>
          <w:hyperlink w:anchor="_Toc230251487" w:history="1">
            <w:r w:rsidRPr="00E269B2">
              <w:rPr>
                <w:rStyle w:val="Hyperlink"/>
                <w:rFonts w:cs="Calibri Light"/>
                <w:noProof/>
                <w:lang w:eastAsia="de-AT"/>
              </w:rPr>
              <w:t>Abschluss-Check: 11 Beispielfragen</w:t>
            </w:r>
            <w:r>
              <w:rPr>
                <w:noProof/>
                <w:webHidden/>
              </w:rPr>
              <w:tab/>
            </w:r>
            <w:r>
              <w:rPr>
                <w:noProof/>
                <w:webHidden/>
              </w:rPr>
              <w:fldChar w:fldCharType="begin"/>
            </w:r>
            <w:r>
              <w:rPr>
                <w:noProof/>
                <w:webHidden/>
              </w:rPr>
              <w:instrText xml:space="preserve"> PAGEREF _Toc230251487 \h </w:instrText>
            </w:r>
            <w:r>
              <w:rPr>
                <w:noProof/>
                <w:webHidden/>
              </w:rPr>
            </w:r>
            <w:r>
              <w:rPr>
                <w:noProof/>
                <w:webHidden/>
              </w:rPr>
              <w:fldChar w:fldCharType="separate"/>
            </w:r>
            <w:r>
              <w:rPr>
                <w:noProof/>
                <w:webHidden/>
              </w:rPr>
              <w:t>15</w:t>
            </w:r>
            <w:r>
              <w:rPr>
                <w:noProof/>
                <w:webHidden/>
              </w:rPr>
              <w:fldChar w:fldCharType="end"/>
            </w:r>
          </w:hyperlink>
        </w:p>
        <w:p w14:paraId="7289C23D" w14:textId="184CC68C" w:rsidR="00EC3A0D" w:rsidRDefault="00EC3A0D" w:rsidP="00EC3A0D">
          <w:pPr>
            <w:pStyle w:val="Verzeichnis1"/>
            <w:tabs>
              <w:tab w:val="right" w:leader="dot" w:pos="8636"/>
            </w:tabs>
          </w:pPr>
          <w:r>
            <w:rPr>
              <w:b/>
              <w:bCs/>
              <w:lang w:val="de-DE"/>
            </w:rPr>
            <w:fldChar w:fldCharType="end"/>
          </w:r>
        </w:p>
      </w:sdtContent>
    </w:sdt>
    <w:p w14:paraId="62BD72CD" w14:textId="77777777" w:rsidR="00AF30CE" w:rsidRPr="00646CE8" w:rsidRDefault="00AF30CE" w:rsidP="00EC3A0D">
      <w:pPr>
        <w:spacing w:before="100" w:beforeAutospacing="1" w:after="100" w:afterAutospacing="1" w:line="240" w:lineRule="auto"/>
        <w:rPr>
          <w:rFonts w:cstheme="majorHAnsi"/>
          <w:lang w:val="de-AT"/>
        </w:rPr>
      </w:pPr>
    </w:p>
    <w:sectPr w:rsidR="00AF30CE" w:rsidRPr="00646CE8" w:rsidSect="007E2A21">
      <w:headerReference w:type="default" r:id="rId8"/>
      <w:footerReference w:type="default" r:id="rId9"/>
      <w:pgSz w:w="12240" w:h="15840"/>
      <w:pgMar w:top="1361" w:right="1797" w:bottom="1134"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4EF4B" w14:textId="77777777" w:rsidR="00BB3E2D" w:rsidRDefault="00BB3E2D" w:rsidP="00B3087D">
      <w:pPr>
        <w:spacing w:after="0" w:line="240" w:lineRule="auto"/>
      </w:pPr>
      <w:r>
        <w:separator/>
      </w:r>
    </w:p>
  </w:endnote>
  <w:endnote w:type="continuationSeparator" w:id="0">
    <w:p w14:paraId="2544A750" w14:textId="77777777" w:rsidR="00BB3E2D" w:rsidRDefault="00BB3E2D" w:rsidP="00B30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rlito">
    <w:panose1 w:val="020F0502020204030204"/>
    <w:charset w:val="00"/>
    <w:family w:val="swiss"/>
    <w:pitch w:val="variable"/>
    <w:sig w:usb0="E10002FF" w:usb1="5000E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314A" w14:textId="440F382E" w:rsidR="005713F7" w:rsidRPr="00C9273B" w:rsidRDefault="005713F7" w:rsidP="005713F7">
    <w:pPr>
      <w:pStyle w:val="Fuzeile"/>
      <w:pBdr>
        <w:top w:val="single" w:sz="4" w:space="1" w:color="365F91" w:themeColor="accent1" w:themeShade="BF"/>
      </w:pBdr>
      <w:rPr>
        <w:sz w:val="20"/>
        <w:szCs w:val="20"/>
        <w:lang w:val="de-AT"/>
      </w:rPr>
    </w:pPr>
    <w:r w:rsidRPr="00C9273B">
      <w:rPr>
        <w:sz w:val="20"/>
        <w:szCs w:val="20"/>
        <w:lang w:val="de-AT"/>
      </w:rPr>
      <w:t>Easy4me</w:t>
    </w:r>
    <w:r w:rsidR="00BA4F61" w:rsidRPr="00C9273B">
      <w:rPr>
        <w:sz w:val="20"/>
        <w:szCs w:val="20"/>
        <w:lang w:val="de-AT"/>
      </w:rPr>
      <w:tab/>
    </w:r>
    <w:r w:rsidR="00BA4F61" w:rsidRPr="00C9273B">
      <w:rPr>
        <w:sz w:val="20"/>
        <w:szCs w:val="20"/>
        <w:lang w:val="de-AT"/>
      </w:rPr>
      <w:fldChar w:fldCharType="begin"/>
    </w:r>
    <w:r w:rsidR="00BA4F61" w:rsidRPr="00C9273B">
      <w:rPr>
        <w:sz w:val="20"/>
        <w:szCs w:val="20"/>
        <w:lang w:val="de-AT"/>
      </w:rPr>
      <w:instrText>PAGE   \* MERGEFORMAT</w:instrText>
    </w:r>
    <w:r w:rsidR="00BA4F61" w:rsidRPr="00C9273B">
      <w:rPr>
        <w:sz w:val="20"/>
        <w:szCs w:val="20"/>
        <w:lang w:val="de-AT"/>
      </w:rPr>
      <w:fldChar w:fldCharType="separate"/>
    </w:r>
    <w:r w:rsidR="00BA4F61" w:rsidRPr="00C9273B">
      <w:rPr>
        <w:sz w:val="20"/>
        <w:szCs w:val="20"/>
        <w:lang w:val="de-DE"/>
      </w:rPr>
      <w:t>1</w:t>
    </w:r>
    <w:r w:rsidR="00BA4F61" w:rsidRPr="00C9273B">
      <w:rPr>
        <w:sz w:val="20"/>
        <w:szCs w:val="20"/>
        <w:lang w:val="de-A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BF115" w14:textId="77777777" w:rsidR="00BB3E2D" w:rsidRDefault="00BB3E2D" w:rsidP="00B3087D">
      <w:pPr>
        <w:spacing w:after="0" w:line="240" w:lineRule="auto"/>
      </w:pPr>
      <w:r>
        <w:separator/>
      </w:r>
    </w:p>
  </w:footnote>
  <w:footnote w:type="continuationSeparator" w:id="0">
    <w:p w14:paraId="0D3DAD4B" w14:textId="77777777" w:rsidR="00BB3E2D" w:rsidRDefault="00BB3E2D" w:rsidP="00B3087D">
      <w:pPr>
        <w:spacing w:after="0" w:line="240" w:lineRule="auto"/>
      </w:pPr>
      <w:r>
        <w:continuationSeparator/>
      </w:r>
    </w:p>
  </w:footnote>
  <w:footnote w:id="1">
    <w:p w14:paraId="4CA9665D" w14:textId="399E9FC2" w:rsidR="0084389A" w:rsidRDefault="0084389A">
      <w:pPr>
        <w:pStyle w:val="Funotentext"/>
      </w:pPr>
      <w:r>
        <w:rPr>
          <w:rStyle w:val="Funotenzeichen"/>
        </w:rPr>
        <w:footnoteRef/>
      </w:r>
      <w:r>
        <w:t xml:space="preserve"> </w:t>
      </w:r>
      <w:r w:rsidR="00413AEC">
        <w:t xml:space="preserve">Der Name </w:t>
      </w:r>
      <w:r w:rsidR="00413AEC">
        <w:rPr>
          <w:b/>
          <w:bCs/>
        </w:rPr>
        <w:t>Fuzzy Logik</w:t>
      </w:r>
      <w:r w:rsidR="00413AEC">
        <w:t xml:space="preserve"> (im Deutschen oft </w:t>
      </w:r>
      <w:r w:rsidR="00413AEC">
        <w:rPr>
          <w:i/>
          <w:iCs/>
        </w:rPr>
        <w:t>Fuzzy-Logik</w:t>
      </w:r>
      <w:r w:rsidR="00413AEC">
        <w:t xml:space="preserve">) geht auf das englische Wort </w:t>
      </w:r>
      <w:r w:rsidR="00413AEC">
        <w:rPr>
          <w:b/>
          <w:bCs/>
        </w:rPr>
        <w:t>„fuzzy“</w:t>
      </w:r>
      <w:r w:rsidR="00413AEC">
        <w:t xml:space="preserve"> zurück, was übersetzt so viel bedeutet wie </w:t>
      </w:r>
      <w:r w:rsidR="00413AEC">
        <w:rPr>
          <w:b/>
          <w:bCs/>
        </w:rPr>
        <w:t>„unscharf“, „verwaschen“, „flauschig“</w:t>
      </w:r>
      <w:r w:rsidR="00413AEC">
        <w:t xml:space="preserve"> oder </w:t>
      </w:r>
      <w:r w:rsidR="00413AEC">
        <w:rPr>
          <w:b/>
          <w:bCs/>
        </w:rPr>
        <w:t>„verschwommen“</w:t>
      </w:r>
      <w:r w:rsidR="00413AEC">
        <w:t>.</w:t>
      </w:r>
    </w:p>
  </w:footnote>
  <w:footnote w:id="2">
    <w:p w14:paraId="56DC3279" w14:textId="77777777" w:rsidR="004F2983" w:rsidRDefault="004F2983" w:rsidP="004F2983">
      <w:pPr>
        <w:pStyle w:val="Funotentext"/>
      </w:pPr>
      <w:r>
        <w:rPr>
          <w:rStyle w:val="Funotenzeichen"/>
        </w:rPr>
        <w:footnoteRef/>
      </w:r>
      <w:r>
        <w:t xml:space="preserve"> Ostasiatisches Strategie-Brettspiel für zwei Personen, sehr komplex (</w:t>
      </w:r>
      <w:r>
        <w:rPr>
          <w:rStyle w:val="t286pc"/>
        </w:rPr>
        <w:t>Die Anzahl der möglichen Züge ist astronomisch 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68FC" w14:textId="335F3A73" w:rsidR="00B3087D" w:rsidRPr="005713F7" w:rsidRDefault="00207626" w:rsidP="006026FC">
    <w:pPr>
      <w:pStyle w:val="Kopfzeile"/>
      <w:pBdr>
        <w:bottom w:val="single" w:sz="4" w:space="1" w:color="365F91" w:themeColor="accent1" w:themeShade="BF"/>
      </w:pBdr>
      <w:tabs>
        <w:tab w:val="right" w:pos="8904"/>
      </w:tabs>
      <w:ind w:right="-1"/>
      <w:rPr>
        <w:color w:val="365F91" w:themeColor="accent1" w:themeShade="BF"/>
      </w:rPr>
    </w:pPr>
    <w:r w:rsidRPr="00207626">
      <w:rPr>
        <w:rFonts w:ascii="Carlito" w:eastAsia="Lucida Sans Unicode" w:hAnsi="Carlito" w:cs="Tahoma"/>
        <w:color w:val="004F9F"/>
        <w:szCs w:val="24"/>
        <w:lang w:val="de-AT" w:eastAsia="de-DE" w:bidi="de-DE"/>
      </w:rPr>
      <w:t>Zusammenfassung: Künstliche Intelligenz</w:t>
    </w:r>
    <w:r w:rsidR="00E520F2">
      <w:rPr>
        <w:rFonts w:ascii="Carlito" w:eastAsia="Lucida Sans Unicode" w:hAnsi="Carlito" w:cs="Tahoma"/>
        <w:color w:val="004F9F"/>
        <w:szCs w:val="24"/>
        <w:lang w:val="de-AT" w:eastAsia="de-DE" w:bidi="de-DE"/>
      </w:rPr>
      <w:t xml:space="preserve"> - Grundlagen</w:t>
    </w:r>
    <w:r w:rsidR="00B3087D" w:rsidRPr="005713F7">
      <w:rPr>
        <w:color w:val="365F91" w:themeColor="accent1" w:themeShade="BF"/>
      </w:rPr>
      <w:tab/>
    </w:r>
    <w:r w:rsidR="002D5B83">
      <w:rPr>
        <w:color w:val="365F91" w:themeColor="accent1" w:themeShade="BF"/>
      </w:rPr>
      <w:t>KI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6" w15:restartNumberingAfterBreak="0">
    <w:nsid w:val="0AB0425E"/>
    <w:multiLevelType w:val="multilevel"/>
    <w:tmpl w:val="A012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D02C0E"/>
    <w:multiLevelType w:val="multilevel"/>
    <w:tmpl w:val="7D6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D2C06"/>
    <w:multiLevelType w:val="multilevel"/>
    <w:tmpl w:val="35C6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3060D3"/>
    <w:multiLevelType w:val="multilevel"/>
    <w:tmpl w:val="B910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9B2475"/>
    <w:multiLevelType w:val="multilevel"/>
    <w:tmpl w:val="A1F6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96F02"/>
    <w:multiLevelType w:val="hybridMultilevel"/>
    <w:tmpl w:val="CD04C61A"/>
    <w:lvl w:ilvl="0" w:tplc="B456DE82">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1BF71B33"/>
    <w:multiLevelType w:val="multilevel"/>
    <w:tmpl w:val="35EE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E5092B"/>
    <w:multiLevelType w:val="multilevel"/>
    <w:tmpl w:val="DB388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664491"/>
    <w:multiLevelType w:val="multilevel"/>
    <w:tmpl w:val="763A3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5679A9"/>
    <w:multiLevelType w:val="multilevel"/>
    <w:tmpl w:val="54BC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D2E42"/>
    <w:multiLevelType w:val="multilevel"/>
    <w:tmpl w:val="B43C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202E5"/>
    <w:multiLevelType w:val="multilevel"/>
    <w:tmpl w:val="8092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F72D81"/>
    <w:multiLevelType w:val="multilevel"/>
    <w:tmpl w:val="EA68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052FB"/>
    <w:multiLevelType w:val="hybridMultilevel"/>
    <w:tmpl w:val="6EFAE6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5A36CDF"/>
    <w:multiLevelType w:val="multilevel"/>
    <w:tmpl w:val="946447C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CA7EAB"/>
    <w:multiLevelType w:val="multilevel"/>
    <w:tmpl w:val="8D2C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70A4B"/>
    <w:multiLevelType w:val="multilevel"/>
    <w:tmpl w:val="3718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C06048"/>
    <w:multiLevelType w:val="multilevel"/>
    <w:tmpl w:val="2ED2B66C"/>
    <w:lvl w:ilvl="0">
      <w:start w:val="1"/>
      <w:numFmt w:val="decimal"/>
      <w:lvlText w:val="%1."/>
      <w:lvlJc w:val="left"/>
      <w:pPr>
        <w:tabs>
          <w:tab w:val="num" w:pos="720"/>
        </w:tabs>
        <w:ind w:left="720" w:hanging="360"/>
      </w:pPr>
      <w:rPr>
        <w:rFonts w:hint="default"/>
        <w:b/>
        <w:bCs/>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22703F"/>
    <w:multiLevelType w:val="hybridMultilevel"/>
    <w:tmpl w:val="F732C126"/>
    <w:lvl w:ilvl="0" w:tplc="A94C6C42">
      <w:start w:val="1"/>
      <w:numFmt w:val="decimal"/>
      <w:pStyle w:val="berschrift1"/>
      <w:lvlText w:val="%1."/>
      <w:lvlJc w:val="left"/>
      <w:pPr>
        <w:ind w:left="360" w:hanging="360"/>
      </w:p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5" w15:restartNumberingAfterBreak="0">
    <w:nsid w:val="3F665E3A"/>
    <w:multiLevelType w:val="multilevel"/>
    <w:tmpl w:val="4758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5E6C0C"/>
    <w:multiLevelType w:val="multilevel"/>
    <w:tmpl w:val="C2F0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541E7F"/>
    <w:multiLevelType w:val="multilevel"/>
    <w:tmpl w:val="7A70B836"/>
    <w:lvl w:ilvl="0">
      <w:start w:val="1"/>
      <w:numFmt w:val="decimal"/>
      <w:lvlText w:val="%1."/>
      <w:lvlJc w:val="left"/>
      <w:pPr>
        <w:tabs>
          <w:tab w:val="num" w:pos="-708"/>
        </w:tabs>
        <w:ind w:left="-708" w:hanging="360"/>
      </w:pPr>
      <w:rPr>
        <w:b/>
        <w:bCs/>
      </w:rPr>
    </w:lvl>
    <w:lvl w:ilvl="1">
      <w:start w:val="1"/>
      <w:numFmt w:val="decimal"/>
      <w:lvlText w:val="%2."/>
      <w:lvlJc w:val="left"/>
      <w:pPr>
        <w:tabs>
          <w:tab w:val="num" w:pos="12"/>
        </w:tabs>
        <w:ind w:left="12" w:hanging="360"/>
      </w:pPr>
    </w:lvl>
    <w:lvl w:ilvl="2" w:tentative="1">
      <w:start w:val="1"/>
      <w:numFmt w:val="decimal"/>
      <w:lvlText w:val="%3."/>
      <w:lvlJc w:val="left"/>
      <w:pPr>
        <w:tabs>
          <w:tab w:val="num" w:pos="732"/>
        </w:tabs>
        <w:ind w:left="732" w:hanging="360"/>
      </w:pPr>
    </w:lvl>
    <w:lvl w:ilvl="3" w:tentative="1">
      <w:start w:val="1"/>
      <w:numFmt w:val="decimal"/>
      <w:lvlText w:val="%4."/>
      <w:lvlJc w:val="left"/>
      <w:pPr>
        <w:tabs>
          <w:tab w:val="num" w:pos="1452"/>
        </w:tabs>
        <w:ind w:left="1452" w:hanging="360"/>
      </w:pPr>
    </w:lvl>
    <w:lvl w:ilvl="4" w:tentative="1">
      <w:start w:val="1"/>
      <w:numFmt w:val="decimal"/>
      <w:lvlText w:val="%5."/>
      <w:lvlJc w:val="left"/>
      <w:pPr>
        <w:tabs>
          <w:tab w:val="num" w:pos="2172"/>
        </w:tabs>
        <w:ind w:left="2172" w:hanging="360"/>
      </w:pPr>
    </w:lvl>
    <w:lvl w:ilvl="5" w:tentative="1">
      <w:start w:val="1"/>
      <w:numFmt w:val="decimal"/>
      <w:lvlText w:val="%6."/>
      <w:lvlJc w:val="left"/>
      <w:pPr>
        <w:tabs>
          <w:tab w:val="num" w:pos="2892"/>
        </w:tabs>
        <w:ind w:left="2892" w:hanging="360"/>
      </w:pPr>
    </w:lvl>
    <w:lvl w:ilvl="6" w:tentative="1">
      <w:start w:val="1"/>
      <w:numFmt w:val="decimal"/>
      <w:lvlText w:val="%7."/>
      <w:lvlJc w:val="left"/>
      <w:pPr>
        <w:tabs>
          <w:tab w:val="num" w:pos="3612"/>
        </w:tabs>
        <w:ind w:left="3612" w:hanging="360"/>
      </w:pPr>
    </w:lvl>
    <w:lvl w:ilvl="7" w:tentative="1">
      <w:start w:val="1"/>
      <w:numFmt w:val="decimal"/>
      <w:lvlText w:val="%8."/>
      <w:lvlJc w:val="left"/>
      <w:pPr>
        <w:tabs>
          <w:tab w:val="num" w:pos="4332"/>
        </w:tabs>
        <w:ind w:left="4332" w:hanging="360"/>
      </w:pPr>
    </w:lvl>
    <w:lvl w:ilvl="8" w:tentative="1">
      <w:start w:val="1"/>
      <w:numFmt w:val="decimal"/>
      <w:lvlText w:val="%9."/>
      <w:lvlJc w:val="left"/>
      <w:pPr>
        <w:tabs>
          <w:tab w:val="num" w:pos="5052"/>
        </w:tabs>
        <w:ind w:left="5052" w:hanging="360"/>
      </w:pPr>
    </w:lvl>
  </w:abstractNum>
  <w:abstractNum w:abstractNumId="28" w15:restartNumberingAfterBreak="0">
    <w:nsid w:val="483B40F4"/>
    <w:multiLevelType w:val="multilevel"/>
    <w:tmpl w:val="F83A8B20"/>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0E388F"/>
    <w:multiLevelType w:val="hybridMultilevel"/>
    <w:tmpl w:val="2D8801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4B6C20FA"/>
    <w:multiLevelType w:val="multilevel"/>
    <w:tmpl w:val="0C30EB0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C724F7"/>
    <w:multiLevelType w:val="multilevel"/>
    <w:tmpl w:val="B35674C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4876DD"/>
    <w:multiLevelType w:val="multilevel"/>
    <w:tmpl w:val="9EC0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F2D9A"/>
    <w:multiLevelType w:val="multilevel"/>
    <w:tmpl w:val="4E242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FE39EA"/>
    <w:multiLevelType w:val="multilevel"/>
    <w:tmpl w:val="FFF85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F00B1"/>
    <w:multiLevelType w:val="multilevel"/>
    <w:tmpl w:val="AC02555E"/>
    <w:lvl w:ilvl="0">
      <w:start w:val="1"/>
      <w:numFmt w:val="bullet"/>
      <w:pStyle w:val="Aufzhlung"/>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E11B94"/>
    <w:multiLevelType w:val="multilevel"/>
    <w:tmpl w:val="7930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E73DA"/>
    <w:multiLevelType w:val="multilevel"/>
    <w:tmpl w:val="895E5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541444"/>
    <w:multiLevelType w:val="multilevel"/>
    <w:tmpl w:val="4BB4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86348C"/>
    <w:multiLevelType w:val="multilevel"/>
    <w:tmpl w:val="54A4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4F2EB3"/>
    <w:multiLevelType w:val="multilevel"/>
    <w:tmpl w:val="9FCA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82505D"/>
    <w:multiLevelType w:val="multilevel"/>
    <w:tmpl w:val="A0D2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F228DB"/>
    <w:multiLevelType w:val="multilevel"/>
    <w:tmpl w:val="39642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F40434"/>
    <w:multiLevelType w:val="multilevel"/>
    <w:tmpl w:val="CD0E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3B1D6D"/>
    <w:multiLevelType w:val="multilevel"/>
    <w:tmpl w:val="DB38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B90A75"/>
    <w:multiLevelType w:val="multilevel"/>
    <w:tmpl w:val="BC90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7C3FD2"/>
    <w:multiLevelType w:val="multilevel"/>
    <w:tmpl w:val="27C8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D92283"/>
    <w:multiLevelType w:val="multilevel"/>
    <w:tmpl w:val="5BB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35"/>
  </w:num>
  <w:num w:numId="8">
    <w:abstractNumId w:val="27"/>
  </w:num>
  <w:num w:numId="9">
    <w:abstractNumId w:val="20"/>
  </w:num>
  <w:num w:numId="10">
    <w:abstractNumId w:val="23"/>
  </w:num>
  <w:num w:numId="11">
    <w:abstractNumId w:val="42"/>
  </w:num>
  <w:num w:numId="12">
    <w:abstractNumId w:val="39"/>
  </w:num>
  <w:num w:numId="13">
    <w:abstractNumId w:val="18"/>
  </w:num>
  <w:num w:numId="14">
    <w:abstractNumId w:val="28"/>
  </w:num>
  <w:num w:numId="15">
    <w:abstractNumId w:val="24"/>
  </w:num>
  <w:num w:numId="16">
    <w:abstractNumId w:val="22"/>
  </w:num>
  <w:num w:numId="17">
    <w:abstractNumId w:val="14"/>
  </w:num>
  <w:num w:numId="18">
    <w:abstractNumId w:val="41"/>
  </w:num>
  <w:num w:numId="19">
    <w:abstractNumId w:val="34"/>
  </w:num>
  <w:num w:numId="20">
    <w:abstractNumId w:val="6"/>
  </w:num>
  <w:num w:numId="21">
    <w:abstractNumId w:val="36"/>
  </w:num>
  <w:num w:numId="22">
    <w:abstractNumId w:val="8"/>
  </w:num>
  <w:num w:numId="23">
    <w:abstractNumId w:val="9"/>
  </w:num>
  <w:num w:numId="24">
    <w:abstractNumId w:val="46"/>
  </w:num>
  <w:num w:numId="25">
    <w:abstractNumId w:val="17"/>
  </w:num>
  <w:num w:numId="26">
    <w:abstractNumId w:val="10"/>
  </w:num>
  <w:num w:numId="27">
    <w:abstractNumId w:val="47"/>
  </w:num>
  <w:num w:numId="28">
    <w:abstractNumId w:val="12"/>
  </w:num>
  <w:num w:numId="29">
    <w:abstractNumId w:val="16"/>
  </w:num>
  <w:num w:numId="30">
    <w:abstractNumId w:val="21"/>
  </w:num>
  <w:num w:numId="31">
    <w:abstractNumId w:val="44"/>
  </w:num>
  <w:num w:numId="32">
    <w:abstractNumId w:val="13"/>
  </w:num>
  <w:num w:numId="33">
    <w:abstractNumId w:val="29"/>
  </w:num>
  <w:num w:numId="34">
    <w:abstractNumId w:val="26"/>
  </w:num>
  <w:num w:numId="35">
    <w:abstractNumId w:val="24"/>
    <w:lvlOverride w:ilvl="0">
      <w:startOverride w:val="1"/>
    </w:lvlOverride>
  </w:num>
  <w:num w:numId="36">
    <w:abstractNumId w:val="19"/>
  </w:num>
  <w:num w:numId="37">
    <w:abstractNumId w:val="11"/>
  </w:num>
  <w:num w:numId="38">
    <w:abstractNumId w:val="32"/>
  </w:num>
  <w:num w:numId="39">
    <w:abstractNumId w:val="15"/>
  </w:num>
  <w:num w:numId="40">
    <w:abstractNumId w:val="38"/>
  </w:num>
  <w:num w:numId="41">
    <w:abstractNumId w:val="45"/>
  </w:num>
  <w:num w:numId="42">
    <w:abstractNumId w:val="40"/>
  </w:num>
  <w:num w:numId="43">
    <w:abstractNumId w:val="43"/>
  </w:num>
  <w:num w:numId="44">
    <w:abstractNumId w:val="37"/>
  </w:num>
  <w:num w:numId="45">
    <w:abstractNumId w:val="31"/>
  </w:num>
  <w:num w:numId="46">
    <w:abstractNumId w:val="25"/>
  </w:num>
  <w:num w:numId="47">
    <w:abstractNumId w:val="33"/>
  </w:num>
  <w:num w:numId="48">
    <w:abstractNumId w:val="7"/>
  </w:num>
  <w:num w:numId="49">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2BE"/>
    <w:rsid w:val="000052D9"/>
    <w:rsid w:val="0002022A"/>
    <w:rsid w:val="00022F13"/>
    <w:rsid w:val="00023666"/>
    <w:rsid w:val="00030702"/>
    <w:rsid w:val="0003083B"/>
    <w:rsid w:val="0003238F"/>
    <w:rsid w:val="00034616"/>
    <w:rsid w:val="00041ABF"/>
    <w:rsid w:val="00045BC7"/>
    <w:rsid w:val="00045CE7"/>
    <w:rsid w:val="00046C2E"/>
    <w:rsid w:val="00054F68"/>
    <w:rsid w:val="0006063C"/>
    <w:rsid w:val="00064066"/>
    <w:rsid w:val="00064883"/>
    <w:rsid w:val="00065AB0"/>
    <w:rsid w:val="00067F52"/>
    <w:rsid w:val="00072AC0"/>
    <w:rsid w:val="00077ED3"/>
    <w:rsid w:val="0008117B"/>
    <w:rsid w:val="00083C66"/>
    <w:rsid w:val="00091C5F"/>
    <w:rsid w:val="00094A40"/>
    <w:rsid w:val="00097415"/>
    <w:rsid w:val="000A5D88"/>
    <w:rsid w:val="000B5669"/>
    <w:rsid w:val="000B7F00"/>
    <w:rsid w:val="000B7F7F"/>
    <w:rsid w:val="000C29AD"/>
    <w:rsid w:val="000C4922"/>
    <w:rsid w:val="000C4DF6"/>
    <w:rsid w:val="000C6D3B"/>
    <w:rsid w:val="000D0A71"/>
    <w:rsid w:val="000D4112"/>
    <w:rsid w:val="000D7836"/>
    <w:rsid w:val="000E0341"/>
    <w:rsid w:val="000E1D2A"/>
    <w:rsid w:val="000E6168"/>
    <w:rsid w:val="000F0958"/>
    <w:rsid w:val="000F0ED3"/>
    <w:rsid w:val="000F1527"/>
    <w:rsid w:val="000F561E"/>
    <w:rsid w:val="000F5AF0"/>
    <w:rsid w:val="001100FB"/>
    <w:rsid w:val="00112148"/>
    <w:rsid w:val="00112E46"/>
    <w:rsid w:val="00113FA7"/>
    <w:rsid w:val="00114309"/>
    <w:rsid w:val="00116958"/>
    <w:rsid w:val="00123867"/>
    <w:rsid w:val="001243B0"/>
    <w:rsid w:val="001270FC"/>
    <w:rsid w:val="00131E83"/>
    <w:rsid w:val="00132D34"/>
    <w:rsid w:val="001344BD"/>
    <w:rsid w:val="0013657E"/>
    <w:rsid w:val="00140674"/>
    <w:rsid w:val="001475EE"/>
    <w:rsid w:val="0015074B"/>
    <w:rsid w:val="00151389"/>
    <w:rsid w:val="001610C5"/>
    <w:rsid w:val="00161244"/>
    <w:rsid w:val="00161C1E"/>
    <w:rsid w:val="001672FC"/>
    <w:rsid w:val="00167E86"/>
    <w:rsid w:val="0017204A"/>
    <w:rsid w:val="00177DF9"/>
    <w:rsid w:val="00181483"/>
    <w:rsid w:val="00197B25"/>
    <w:rsid w:val="001A3C1B"/>
    <w:rsid w:val="001B087C"/>
    <w:rsid w:val="001B0978"/>
    <w:rsid w:val="001B4F98"/>
    <w:rsid w:val="001B505C"/>
    <w:rsid w:val="001B5535"/>
    <w:rsid w:val="001B72F2"/>
    <w:rsid w:val="001C11A3"/>
    <w:rsid w:val="001C3816"/>
    <w:rsid w:val="001D6013"/>
    <w:rsid w:val="001D715E"/>
    <w:rsid w:val="001D78D7"/>
    <w:rsid w:val="001E1412"/>
    <w:rsid w:val="001E1817"/>
    <w:rsid w:val="001E39CE"/>
    <w:rsid w:val="001E4201"/>
    <w:rsid w:val="001E60E7"/>
    <w:rsid w:val="001F21DD"/>
    <w:rsid w:val="001F6E16"/>
    <w:rsid w:val="00202E99"/>
    <w:rsid w:val="00207626"/>
    <w:rsid w:val="00207B86"/>
    <w:rsid w:val="00210755"/>
    <w:rsid w:val="00224788"/>
    <w:rsid w:val="00224B25"/>
    <w:rsid w:val="00225998"/>
    <w:rsid w:val="0023291C"/>
    <w:rsid w:val="00235D07"/>
    <w:rsid w:val="0023690E"/>
    <w:rsid w:val="00246CF4"/>
    <w:rsid w:val="00247519"/>
    <w:rsid w:val="0026276A"/>
    <w:rsid w:val="00263054"/>
    <w:rsid w:val="00265202"/>
    <w:rsid w:val="00272283"/>
    <w:rsid w:val="00274A4A"/>
    <w:rsid w:val="002802DC"/>
    <w:rsid w:val="00282E64"/>
    <w:rsid w:val="00282E6D"/>
    <w:rsid w:val="00285BE4"/>
    <w:rsid w:val="00287DC0"/>
    <w:rsid w:val="00292BB2"/>
    <w:rsid w:val="0029639D"/>
    <w:rsid w:val="002A6C4C"/>
    <w:rsid w:val="002A71E1"/>
    <w:rsid w:val="002A7B14"/>
    <w:rsid w:val="002B3776"/>
    <w:rsid w:val="002C23D0"/>
    <w:rsid w:val="002C5D3B"/>
    <w:rsid w:val="002D0067"/>
    <w:rsid w:val="002D3057"/>
    <w:rsid w:val="002D5B83"/>
    <w:rsid w:val="002E4C38"/>
    <w:rsid w:val="003018E5"/>
    <w:rsid w:val="00302DAE"/>
    <w:rsid w:val="00305144"/>
    <w:rsid w:val="003105EB"/>
    <w:rsid w:val="0031486E"/>
    <w:rsid w:val="00315CC9"/>
    <w:rsid w:val="00320964"/>
    <w:rsid w:val="00320AB6"/>
    <w:rsid w:val="00326ED4"/>
    <w:rsid w:val="00326F90"/>
    <w:rsid w:val="003301C8"/>
    <w:rsid w:val="00330660"/>
    <w:rsid w:val="00331679"/>
    <w:rsid w:val="00331F43"/>
    <w:rsid w:val="003350A5"/>
    <w:rsid w:val="0033531E"/>
    <w:rsid w:val="003410D3"/>
    <w:rsid w:val="00345CA1"/>
    <w:rsid w:val="00347011"/>
    <w:rsid w:val="00354B85"/>
    <w:rsid w:val="00355C3A"/>
    <w:rsid w:val="00367B10"/>
    <w:rsid w:val="00367F2D"/>
    <w:rsid w:val="00375338"/>
    <w:rsid w:val="00385AFC"/>
    <w:rsid w:val="003918B1"/>
    <w:rsid w:val="003A0926"/>
    <w:rsid w:val="003A33BD"/>
    <w:rsid w:val="003B58C9"/>
    <w:rsid w:val="003C0D68"/>
    <w:rsid w:val="003C28AB"/>
    <w:rsid w:val="003C7960"/>
    <w:rsid w:val="003D29AB"/>
    <w:rsid w:val="003D62A3"/>
    <w:rsid w:val="003D6966"/>
    <w:rsid w:val="003E3942"/>
    <w:rsid w:val="003F6EAC"/>
    <w:rsid w:val="004101A2"/>
    <w:rsid w:val="004119C1"/>
    <w:rsid w:val="00413AEC"/>
    <w:rsid w:val="00414D21"/>
    <w:rsid w:val="00416A46"/>
    <w:rsid w:val="00422F97"/>
    <w:rsid w:val="0042423E"/>
    <w:rsid w:val="004259A9"/>
    <w:rsid w:val="004432B8"/>
    <w:rsid w:val="004474E7"/>
    <w:rsid w:val="00450CD2"/>
    <w:rsid w:val="00464B52"/>
    <w:rsid w:val="0046711F"/>
    <w:rsid w:val="0047124A"/>
    <w:rsid w:val="00481D4A"/>
    <w:rsid w:val="00482815"/>
    <w:rsid w:val="00487ABC"/>
    <w:rsid w:val="0049007F"/>
    <w:rsid w:val="00490505"/>
    <w:rsid w:val="00491683"/>
    <w:rsid w:val="00493963"/>
    <w:rsid w:val="004B12C2"/>
    <w:rsid w:val="004C1A4E"/>
    <w:rsid w:val="004C485D"/>
    <w:rsid w:val="004D1EF6"/>
    <w:rsid w:val="004D2207"/>
    <w:rsid w:val="004D4AB5"/>
    <w:rsid w:val="004D67D2"/>
    <w:rsid w:val="004E1899"/>
    <w:rsid w:val="004E23EC"/>
    <w:rsid w:val="004E29EB"/>
    <w:rsid w:val="004F2983"/>
    <w:rsid w:val="004F366F"/>
    <w:rsid w:val="0050184E"/>
    <w:rsid w:val="005065CC"/>
    <w:rsid w:val="00511C40"/>
    <w:rsid w:val="00516692"/>
    <w:rsid w:val="0052118D"/>
    <w:rsid w:val="005262D9"/>
    <w:rsid w:val="0053353F"/>
    <w:rsid w:val="005438B0"/>
    <w:rsid w:val="005713F7"/>
    <w:rsid w:val="005838CE"/>
    <w:rsid w:val="00584258"/>
    <w:rsid w:val="00595FA9"/>
    <w:rsid w:val="005975F2"/>
    <w:rsid w:val="005B799B"/>
    <w:rsid w:val="005D301A"/>
    <w:rsid w:val="005D3A41"/>
    <w:rsid w:val="005E10B7"/>
    <w:rsid w:val="005E7443"/>
    <w:rsid w:val="005E7A78"/>
    <w:rsid w:val="005F1EB4"/>
    <w:rsid w:val="005F461D"/>
    <w:rsid w:val="005F5DE7"/>
    <w:rsid w:val="005F673B"/>
    <w:rsid w:val="006026FC"/>
    <w:rsid w:val="00617DC5"/>
    <w:rsid w:val="0062350C"/>
    <w:rsid w:val="00625E19"/>
    <w:rsid w:val="00631A77"/>
    <w:rsid w:val="00637569"/>
    <w:rsid w:val="00637C82"/>
    <w:rsid w:val="00637FE5"/>
    <w:rsid w:val="00645768"/>
    <w:rsid w:val="00646CE8"/>
    <w:rsid w:val="00647E8E"/>
    <w:rsid w:val="0065112F"/>
    <w:rsid w:val="00653971"/>
    <w:rsid w:val="006540AB"/>
    <w:rsid w:val="00666851"/>
    <w:rsid w:val="006703D1"/>
    <w:rsid w:val="00670464"/>
    <w:rsid w:val="0068105A"/>
    <w:rsid w:val="00686452"/>
    <w:rsid w:val="0069483E"/>
    <w:rsid w:val="006A0919"/>
    <w:rsid w:val="006A16C5"/>
    <w:rsid w:val="006A4FEA"/>
    <w:rsid w:val="006B0AF5"/>
    <w:rsid w:val="006B1853"/>
    <w:rsid w:val="006C0D6F"/>
    <w:rsid w:val="006C5897"/>
    <w:rsid w:val="006C59D0"/>
    <w:rsid w:val="006D7AC5"/>
    <w:rsid w:val="006E05D2"/>
    <w:rsid w:val="006E07C0"/>
    <w:rsid w:val="006E13C3"/>
    <w:rsid w:val="006F54E5"/>
    <w:rsid w:val="006F5B7E"/>
    <w:rsid w:val="006F648C"/>
    <w:rsid w:val="00705410"/>
    <w:rsid w:val="00705D5E"/>
    <w:rsid w:val="0071220D"/>
    <w:rsid w:val="00713A16"/>
    <w:rsid w:val="00715974"/>
    <w:rsid w:val="0071735A"/>
    <w:rsid w:val="007179C7"/>
    <w:rsid w:val="007305F0"/>
    <w:rsid w:val="007337C7"/>
    <w:rsid w:val="00734D13"/>
    <w:rsid w:val="0073533D"/>
    <w:rsid w:val="0074124B"/>
    <w:rsid w:val="00741A80"/>
    <w:rsid w:val="00751CCA"/>
    <w:rsid w:val="0075410C"/>
    <w:rsid w:val="0075422B"/>
    <w:rsid w:val="00755E2F"/>
    <w:rsid w:val="00756069"/>
    <w:rsid w:val="0076072C"/>
    <w:rsid w:val="00760B7B"/>
    <w:rsid w:val="00761850"/>
    <w:rsid w:val="0077222D"/>
    <w:rsid w:val="00773F9A"/>
    <w:rsid w:val="007762FF"/>
    <w:rsid w:val="00782F22"/>
    <w:rsid w:val="007841DE"/>
    <w:rsid w:val="007874D0"/>
    <w:rsid w:val="0078751F"/>
    <w:rsid w:val="00790CBD"/>
    <w:rsid w:val="007953D7"/>
    <w:rsid w:val="00796743"/>
    <w:rsid w:val="00797A89"/>
    <w:rsid w:val="007A0A99"/>
    <w:rsid w:val="007A4BCB"/>
    <w:rsid w:val="007A6CE3"/>
    <w:rsid w:val="007B0C63"/>
    <w:rsid w:val="007B1DE8"/>
    <w:rsid w:val="007B5A70"/>
    <w:rsid w:val="007C2BB2"/>
    <w:rsid w:val="007C3AE1"/>
    <w:rsid w:val="007D310D"/>
    <w:rsid w:val="007D46F4"/>
    <w:rsid w:val="007E2A21"/>
    <w:rsid w:val="008170D4"/>
    <w:rsid w:val="0082715F"/>
    <w:rsid w:val="00843245"/>
    <w:rsid w:val="0084389A"/>
    <w:rsid w:val="0084634D"/>
    <w:rsid w:val="0084721B"/>
    <w:rsid w:val="00850534"/>
    <w:rsid w:val="00860DC6"/>
    <w:rsid w:val="00873D33"/>
    <w:rsid w:val="00875DFF"/>
    <w:rsid w:val="008821C1"/>
    <w:rsid w:val="00887BDC"/>
    <w:rsid w:val="008A13F0"/>
    <w:rsid w:val="008A2CC0"/>
    <w:rsid w:val="008C5C4E"/>
    <w:rsid w:val="008C77B5"/>
    <w:rsid w:val="008D2E2F"/>
    <w:rsid w:val="008D6DD5"/>
    <w:rsid w:val="008D73CC"/>
    <w:rsid w:val="008E0693"/>
    <w:rsid w:val="008E0F83"/>
    <w:rsid w:val="008E1DA0"/>
    <w:rsid w:val="008F18F5"/>
    <w:rsid w:val="008F7098"/>
    <w:rsid w:val="00904A20"/>
    <w:rsid w:val="009204BA"/>
    <w:rsid w:val="009204E7"/>
    <w:rsid w:val="009207B6"/>
    <w:rsid w:val="009242CF"/>
    <w:rsid w:val="00926BB6"/>
    <w:rsid w:val="00933B45"/>
    <w:rsid w:val="009340E0"/>
    <w:rsid w:val="00940609"/>
    <w:rsid w:val="00954D4A"/>
    <w:rsid w:val="00956F03"/>
    <w:rsid w:val="0095705D"/>
    <w:rsid w:val="0095753C"/>
    <w:rsid w:val="0096562C"/>
    <w:rsid w:val="00967263"/>
    <w:rsid w:val="0097083C"/>
    <w:rsid w:val="00971108"/>
    <w:rsid w:val="009770DC"/>
    <w:rsid w:val="00981547"/>
    <w:rsid w:val="00981C6A"/>
    <w:rsid w:val="00985840"/>
    <w:rsid w:val="0099517B"/>
    <w:rsid w:val="00997B60"/>
    <w:rsid w:val="009A1DE7"/>
    <w:rsid w:val="009A35E6"/>
    <w:rsid w:val="009A38A3"/>
    <w:rsid w:val="009A5E43"/>
    <w:rsid w:val="009B01BB"/>
    <w:rsid w:val="009B0981"/>
    <w:rsid w:val="009B465A"/>
    <w:rsid w:val="009B7082"/>
    <w:rsid w:val="009C3B87"/>
    <w:rsid w:val="009C4A1B"/>
    <w:rsid w:val="009C5754"/>
    <w:rsid w:val="009D3C30"/>
    <w:rsid w:val="009D5C67"/>
    <w:rsid w:val="009D5E8B"/>
    <w:rsid w:val="009D692C"/>
    <w:rsid w:val="009E625B"/>
    <w:rsid w:val="009E6697"/>
    <w:rsid w:val="009E6C18"/>
    <w:rsid w:val="009F0637"/>
    <w:rsid w:val="009F1567"/>
    <w:rsid w:val="009F50C5"/>
    <w:rsid w:val="009F5276"/>
    <w:rsid w:val="009F6EF9"/>
    <w:rsid w:val="00A07B7D"/>
    <w:rsid w:val="00A1385C"/>
    <w:rsid w:val="00A1476D"/>
    <w:rsid w:val="00A2072B"/>
    <w:rsid w:val="00A22CCF"/>
    <w:rsid w:val="00A30599"/>
    <w:rsid w:val="00A345D5"/>
    <w:rsid w:val="00A40D0E"/>
    <w:rsid w:val="00A5014F"/>
    <w:rsid w:val="00A50211"/>
    <w:rsid w:val="00A5210A"/>
    <w:rsid w:val="00A53FEE"/>
    <w:rsid w:val="00A637C4"/>
    <w:rsid w:val="00A70DD4"/>
    <w:rsid w:val="00A800D2"/>
    <w:rsid w:val="00A8120D"/>
    <w:rsid w:val="00A85CA1"/>
    <w:rsid w:val="00A86089"/>
    <w:rsid w:val="00A869E7"/>
    <w:rsid w:val="00A905C9"/>
    <w:rsid w:val="00A939AB"/>
    <w:rsid w:val="00A96302"/>
    <w:rsid w:val="00A97A86"/>
    <w:rsid w:val="00AA1D8D"/>
    <w:rsid w:val="00AA5EE3"/>
    <w:rsid w:val="00AA693A"/>
    <w:rsid w:val="00AA79AD"/>
    <w:rsid w:val="00AB0EA2"/>
    <w:rsid w:val="00AB27B5"/>
    <w:rsid w:val="00AB5AA2"/>
    <w:rsid w:val="00AC247D"/>
    <w:rsid w:val="00AC3770"/>
    <w:rsid w:val="00AC3F5B"/>
    <w:rsid w:val="00AD2323"/>
    <w:rsid w:val="00AD5AF4"/>
    <w:rsid w:val="00AD76FF"/>
    <w:rsid w:val="00AE4877"/>
    <w:rsid w:val="00AF08A8"/>
    <w:rsid w:val="00AF30CE"/>
    <w:rsid w:val="00AF3C6B"/>
    <w:rsid w:val="00AF6BBF"/>
    <w:rsid w:val="00B16FE3"/>
    <w:rsid w:val="00B26784"/>
    <w:rsid w:val="00B3087D"/>
    <w:rsid w:val="00B31236"/>
    <w:rsid w:val="00B32096"/>
    <w:rsid w:val="00B354BF"/>
    <w:rsid w:val="00B4084A"/>
    <w:rsid w:val="00B40D0C"/>
    <w:rsid w:val="00B45C4F"/>
    <w:rsid w:val="00B47730"/>
    <w:rsid w:val="00B53B74"/>
    <w:rsid w:val="00B66238"/>
    <w:rsid w:val="00B71148"/>
    <w:rsid w:val="00B77C69"/>
    <w:rsid w:val="00B938DC"/>
    <w:rsid w:val="00B964C1"/>
    <w:rsid w:val="00BA4F61"/>
    <w:rsid w:val="00BA76C6"/>
    <w:rsid w:val="00BB3E2D"/>
    <w:rsid w:val="00BB3E6A"/>
    <w:rsid w:val="00BB725F"/>
    <w:rsid w:val="00BC23B7"/>
    <w:rsid w:val="00BC7DAF"/>
    <w:rsid w:val="00BD24CE"/>
    <w:rsid w:val="00BD381D"/>
    <w:rsid w:val="00BE0D65"/>
    <w:rsid w:val="00BE12F4"/>
    <w:rsid w:val="00BE36E0"/>
    <w:rsid w:val="00BE3A79"/>
    <w:rsid w:val="00BE3ADC"/>
    <w:rsid w:val="00BE5C35"/>
    <w:rsid w:val="00BE76BF"/>
    <w:rsid w:val="00BE76C8"/>
    <w:rsid w:val="00BF094C"/>
    <w:rsid w:val="00BF16CA"/>
    <w:rsid w:val="00BF2154"/>
    <w:rsid w:val="00BF3C6C"/>
    <w:rsid w:val="00BF480F"/>
    <w:rsid w:val="00C00840"/>
    <w:rsid w:val="00C02C26"/>
    <w:rsid w:val="00C02F7C"/>
    <w:rsid w:val="00C05CAB"/>
    <w:rsid w:val="00C06C66"/>
    <w:rsid w:val="00C06E85"/>
    <w:rsid w:val="00C07F27"/>
    <w:rsid w:val="00C13580"/>
    <w:rsid w:val="00C149FE"/>
    <w:rsid w:val="00C2658F"/>
    <w:rsid w:val="00C34D63"/>
    <w:rsid w:val="00C35EB3"/>
    <w:rsid w:val="00C41E22"/>
    <w:rsid w:val="00C51757"/>
    <w:rsid w:val="00C56607"/>
    <w:rsid w:val="00C64C3A"/>
    <w:rsid w:val="00C67533"/>
    <w:rsid w:val="00C733F0"/>
    <w:rsid w:val="00C80549"/>
    <w:rsid w:val="00C80600"/>
    <w:rsid w:val="00C811C4"/>
    <w:rsid w:val="00C81B0B"/>
    <w:rsid w:val="00C9124D"/>
    <w:rsid w:val="00C9273B"/>
    <w:rsid w:val="00CA353A"/>
    <w:rsid w:val="00CA3D03"/>
    <w:rsid w:val="00CA69E2"/>
    <w:rsid w:val="00CB0664"/>
    <w:rsid w:val="00CB4EA8"/>
    <w:rsid w:val="00CC7E4F"/>
    <w:rsid w:val="00CD18E2"/>
    <w:rsid w:val="00CD1D1A"/>
    <w:rsid w:val="00CD626B"/>
    <w:rsid w:val="00CE62EF"/>
    <w:rsid w:val="00CF11D1"/>
    <w:rsid w:val="00D04F54"/>
    <w:rsid w:val="00D05B7E"/>
    <w:rsid w:val="00D16308"/>
    <w:rsid w:val="00D20060"/>
    <w:rsid w:val="00D21B5C"/>
    <w:rsid w:val="00D22F62"/>
    <w:rsid w:val="00D24FAD"/>
    <w:rsid w:val="00D306A4"/>
    <w:rsid w:val="00D328BA"/>
    <w:rsid w:val="00D3614E"/>
    <w:rsid w:val="00D42E50"/>
    <w:rsid w:val="00D4346A"/>
    <w:rsid w:val="00D57A6C"/>
    <w:rsid w:val="00D60035"/>
    <w:rsid w:val="00D62865"/>
    <w:rsid w:val="00D6448C"/>
    <w:rsid w:val="00D6634D"/>
    <w:rsid w:val="00D738D8"/>
    <w:rsid w:val="00D75E0E"/>
    <w:rsid w:val="00D87F4C"/>
    <w:rsid w:val="00D90DAD"/>
    <w:rsid w:val="00DA07FD"/>
    <w:rsid w:val="00DA1FEC"/>
    <w:rsid w:val="00DA7237"/>
    <w:rsid w:val="00DB67FF"/>
    <w:rsid w:val="00DD096F"/>
    <w:rsid w:val="00DD31D3"/>
    <w:rsid w:val="00DD43AB"/>
    <w:rsid w:val="00DD45C4"/>
    <w:rsid w:val="00DE2023"/>
    <w:rsid w:val="00DE7A37"/>
    <w:rsid w:val="00DE7FA0"/>
    <w:rsid w:val="00DF20BE"/>
    <w:rsid w:val="00DF2A85"/>
    <w:rsid w:val="00DF5F4B"/>
    <w:rsid w:val="00E035CC"/>
    <w:rsid w:val="00E105FB"/>
    <w:rsid w:val="00E11134"/>
    <w:rsid w:val="00E112A6"/>
    <w:rsid w:val="00E1133A"/>
    <w:rsid w:val="00E12D04"/>
    <w:rsid w:val="00E13441"/>
    <w:rsid w:val="00E16C4A"/>
    <w:rsid w:val="00E17AB7"/>
    <w:rsid w:val="00E20229"/>
    <w:rsid w:val="00E24170"/>
    <w:rsid w:val="00E24C33"/>
    <w:rsid w:val="00E330D8"/>
    <w:rsid w:val="00E35794"/>
    <w:rsid w:val="00E377DD"/>
    <w:rsid w:val="00E41544"/>
    <w:rsid w:val="00E41E8C"/>
    <w:rsid w:val="00E41F77"/>
    <w:rsid w:val="00E520F2"/>
    <w:rsid w:val="00E5291D"/>
    <w:rsid w:val="00E530B1"/>
    <w:rsid w:val="00E549B8"/>
    <w:rsid w:val="00E609EB"/>
    <w:rsid w:val="00E619FD"/>
    <w:rsid w:val="00E61E93"/>
    <w:rsid w:val="00E6368C"/>
    <w:rsid w:val="00E67CCC"/>
    <w:rsid w:val="00E71ABD"/>
    <w:rsid w:val="00E77A55"/>
    <w:rsid w:val="00E80837"/>
    <w:rsid w:val="00E8154B"/>
    <w:rsid w:val="00EB088D"/>
    <w:rsid w:val="00EB0D32"/>
    <w:rsid w:val="00EB2C8E"/>
    <w:rsid w:val="00EC1417"/>
    <w:rsid w:val="00EC3A0D"/>
    <w:rsid w:val="00EC79FE"/>
    <w:rsid w:val="00ED1AB5"/>
    <w:rsid w:val="00ED6786"/>
    <w:rsid w:val="00EE24C3"/>
    <w:rsid w:val="00EE5CE2"/>
    <w:rsid w:val="00EF4A2E"/>
    <w:rsid w:val="00F0451E"/>
    <w:rsid w:val="00F06C86"/>
    <w:rsid w:val="00F1281D"/>
    <w:rsid w:val="00F1410F"/>
    <w:rsid w:val="00F14218"/>
    <w:rsid w:val="00F149D8"/>
    <w:rsid w:val="00F16DF9"/>
    <w:rsid w:val="00F20BDD"/>
    <w:rsid w:val="00F359A3"/>
    <w:rsid w:val="00F37D09"/>
    <w:rsid w:val="00F41279"/>
    <w:rsid w:val="00F53AC6"/>
    <w:rsid w:val="00F55773"/>
    <w:rsid w:val="00F57D02"/>
    <w:rsid w:val="00F653DA"/>
    <w:rsid w:val="00F664A0"/>
    <w:rsid w:val="00F7156A"/>
    <w:rsid w:val="00F72C8F"/>
    <w:rsid w:val="00F77BDE"/>
    <w:rsid w:val="00F84EAF"/>
    <w:rsid w:val="00F85FE6"/>
    <w:rsid w:val="00F906FE"/>
    <w:rsid w:val="00F9455F"/>
    <w:rsid w:val="00FA697C"/>
    <w:rsid w:val="00FA786C"/>
    <w:rsid w:val="00FC0149"/>
    <w:rsid w:val="00FC56FF"/>
    <w:rsid w:val="00FC693F"/>
    <w:rsid w:val="00FD4782"/>
    <w:rsid w:val="00FE6DCD"/>
    <w:rsid w:val="00FF0254"/>
    <w:rsid w:val="00FF1CCB"/>
    <w:rsid w:val="00FF2C47"/>
    <w:rsid w:val="00FF4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1A3C09"/>
  <w14:defaultImageDpi w14:val="330"/>
  <w15:docId w15:val="{137368F5-CD8A-4326-8F63-7B5A0972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410C"/>
    <w:rPr>
      <w:rFonts w:asciiTheme="majorHAnsi" w:hAnsiTheme="majorHAnsi"/>
      <w:sz w:val="24"/>
    </w:rPr>
  </w:style>
  <w:style w:type="paragraph" w:styleId="berschrift1">
    <w:name w:val="heading 1"/>
    <w:basedOn w:val="Standard"/>
    <w:next w:val="Standard"/>
    <w:link w:val="berschrift1Zchn"/>
    <w:uiPriority w:val="9"/>
    <w:qFormat/>
    <w:rsid w:val="00D05B7E"/>
    <w:pPr>
      <w:keepNext/>
      <w:keepLines/>
      <w:numPr>
        <w:numId w:val="15"/>
      </w:numPr>
      <w:spacing w:before="480" w:after="0"/>
      <w:ind w:left="357" w:hanging="357"/>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5410C"/>
    <w:pPr>
      <w:keepNext/>
      <w:keepLines/>
      <w:spacing w:before="360" w:after="0"/>
      <w:outlineLvl w:val="1"/>
    </w:pPr>
    <w:rPr>
      <w:rFonts w:eastAsiaTheme="majorEastAsia" w:cstheme="majorBidi"/>
      <w:bCs/>
      <w:color w:val="365F91" w:themeColor="accent1" w:themeShade="BF"/>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eastAsiaTheme="majorEastAsia"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eastAsiaTheme="majorEastAsia"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eastAsiaTheme="majorEastAsia"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eastAsiaTheme="majorEastAsia"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eastAsiaTheme="majorEastAsia"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D05B7E"/>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75410C"/>
    <w:rPr>
      <w:rFonts w:asciiTheme="majorHAnsi" w:eastAsiaTheme="majorEastAsia" w:hAnsiTheme="majorHAnsi" w:cstheme="majorBidi"/>
      <w:bCs/>
      <w:color w:val="365F91" w:themeColor="accent1" w:themeShade="BF"/>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eastAsiaTheme="majorEastAsia"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4"/>
      </w:numPr>
      <w:contextualSpacing/>
    </w:pPr>
  </w:style>
  <w:style w:type="paragraph" w:styleId="Listennummer2">
    <w:name w:val="List Number 2"/>
    <w:basedOn w:val="Standard"/>
    <w:uiPriority w:val="99"/>
    <w:unhideWhenUsed/>
    <w:rsid w:val="0029639D"/>
    <w:pPr>
      <w:numPr>
        <w:numId w:val="5"/>
      </w:numPr>
      <w:contextualSpacing/>
    </w:pPr>
  </w:style>
  <w:style w:type="paragraph" w:styleId="Listennummer3">
    <w:name w:val="List Number 3"/>
    <w:basedOn w:val="Standard"/>
    <w:uiPriority w:val="99"/>
    <w:unhideWhenUsed/>
    <w:rsid w:val="0029639D"/>
    <w:pPr>
      <w:numPr>
        <w:numId w:val="6"/>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091C5F"/>
    <w:pPr>
      <w:spacing w:before="200" w:after="280"/>
      <w:ind w:right="936"/>
    </w:pPr>
    <w:rPr>
      <w:b/>
      <w:bCs/>
      <w:i/>
      <w:iCs/>
      <w:color w:val="4F81BD" w:themeColor="accent1"/>
      <w:lang w:val="de-AT"/>
    </w:rPr>
  </w:style>
  <w:style w:type="character" w:customStyle="1" w:styleId="IntensivesZitatZchn">
    <w:name w:val="Intensives Zitat Zchn"/>
    <w:basedOn w:val="Absatz-Standardschriftart"/>
    <w:link w:val="IntensivesZitat"/>
    <w:uiPriority w:val="30"/>
    <w:rsid w:val="00091C5F"/>
    <w:rPr>
      <w:b/>
      <w:bCs/>
      <w:i/>
      <w:iCs/>
      <w:color w:val="4F81BD" w:themeColor="accent1"/>
      <w:lang w:val="de-AT"/>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unhideWhenUsed/>
    <w:rsid w:val="0075422B"/>
    <w:pPr>
      <w:spacing w:before="100" w:beforeAutospacing="1" w:after="100" w:afterAutospacing="1" w:line="240" w:lineRule="auto"/>
    </w:pPr>
    <w:rPr>
      <w:rFonts w:ascii="Times New Roman" w:eastAsia="Times New Roman" w:hAnsi="Times New Roman" w:cs="Times New Roman"/>
      <w:szCs w:val="24"/>
      <w:lang w:val="de-AT" w:eastAsia="de-AT"/>
    </w:rPr>
  </w:style>
  <w:style w:type="paragraph" w:styleId="Funotentext">
    <w:name w:val="footnote text"/>
    <w:basedOn w:val="Standard"/>
    <w:link w:val="FunotentextZchn"/>
    <w:uiPriority w:val="99"/>
    <w:semiHidden/>
    <w:unhideWhenUsed/>
    <w:rsid w:val="00207B86"/>
    <w:pPr>
      <w:spacing w:after="0" w:line="240" w:lineRule="auto"/>
    </w:pPr>
    <w:rPr>
      <w:rFonts w:eastAsiaTheme="minorHAnsi"/>
      <w:sz w:val="20"/>
      <w:szCs w:val="20"/>
      <w:lang w:val="de-AT"/>
    </w:rPr>
  </w:style>
  <w:style w:type="character" w:customStyle="1" w:styleId="FunotentextZchn">
    <w:name w:val="Fußnotentext Zchn"/>
    <w:basedOn w:val="Absatz-Standardschriftart"/>
    <w:link w:val="Funotentext"/>
    <w:uiPriority w:val="99"/>
    <w:semiHidden/>
    <w:rsid w:val="00207B86"/>
    <w:rPr>
      <w:rFonts w:eastAsiaTheme="minorHAnsi"/>
      <w:sz w:val="20"/>
      <w:szCs w:val="20"/>
      <w:lang w:val="de-AT"/>
    </w:rPr>
  </w:style>
  <w:style w:type="character" w:styleId="Funotenzeichen">
    <w:name w:val="footnote reference"/>
    <w:basedOn w:val="Absatz-Standardschriftart"/>
    <w:uiPriority w:val="99"/>
    <w:semiHidden/>
    <w:unhideWhenUsed/>
    <w:rsid w:val="00207B86"/>
    <w:rPr>
      <w:vertAlign w:val="superscript"/>
    </w:rPr>
  </w:style>
  <w:style w:type="character" w:customStyle="1" w:styleId="t286pc">
    <w:name w:val="t286pc"/>
    <w:basedOn w:val="Absatz-Standardschriftart"/>
    <w:rsid w:val="00207B86"/>
  </w:style>
  <w:style w:type="paragraph" w:customStyle="1" w:styleId="Aufzhlung">
    <w:name w:val="Aufzählung"/>
    <w:basedOn w:val="Standard"/>
    <w:qFormat/>
    <w:rsid w:val="000C4DF6"/>
    <w:pPr>
      <w:numPr>
        <w:numId w:val="7"/>
      </w:numPr>
      <w:spacing w:before="120" w:after="100" w:afterAutospacing="1" w:line="240" w:lineRule="auto"/>
      <w:ind w:left="714" w:hanging="357"/>
    </w:pPr>
    <w:rPr>
      <w:rFonts w:ascii="Times New Roman" w:eastAsia="Times New Roman" w:hAnsi="Times New Roman" w:cs="Times New Roman"/>
      <w:b/>
      <w:bCs/>
      <w:szCs w:val="24"/>
      <w:lang w:val="de-AT" w:eastAsia="de-AT"/>
    </w:rPr>
  </w:style>
  <w:style w:type="paragraph" w:styleId="Verzeichnis1">
    <w:name w:val="toc 1"/>
    <w:basedOn w:val="Standard"/>
    <w:next w:val="Standard"/>
    <w:autoRedefine/>
    <w:uiPriority w:val="39"/>
    <w:unhideWhenUsed/>
    <w:rsid w:val="00C811C4"/>
    <w:pPr>
      <w:spacing w:after="100"/>
    </w:pPr>
  </w:style>
  <w:style w:type="paragraph" w:styleId="Verzeichnis2">
    <w:name w:val="toc 2"/>
    <w:basedOn w:val="Standard"/>
    <w:next w:val="Standard"/>
    <w:autoRedefine/>
    <w:uiPriority w:val="39"/>
    <w:unhideWhenUsed/>
    <w:rsid w:val="00C811C4"/>
    <w:pPr>
      <w:spacing w:after="100"/>
      <w:ind w:left="220"/>
    </w:pPr>
  </w:style>
  <w:style w:type="character" w:styleId="Hyperlink">
    <w:name w:val="Hyperlink"/>
    <w:basedOn w:val="Absatz-Standardschriftart"/>
    <w:uiPriority w:val="99"/>
    <w:unhideWhenUsed/>
    <w:rsid w:val="00C811C4"/>
    <w:rPr>
      <w:color w:val="0000FF" w:themeColor="hyperlink"/>
      <w:u w:val="single"/>
    </w:rPr>
  </w:style>
  <w:style w:type="character" w:customStyle="1" w:styleId="hgkelc">
    <w:name w:val="hgkelc"/>
    <w:basedOn w:val="Absatz-Standardschriftart"/>
    <w:rsid w:val="00A5014F"/>
  </w:style>
  <w:style w:type="character" w:customStyle="1" w:styleId="whitespace-normal">
    <w:name w:val="whitespace-normal"/>
    <w:basedOn w:val="Absatz-Standardschriftart"/>
    <w:rsid w:val="00AB5AA2"/>
  </w:style>
  <w:style w:type="paragraph" w:styleId="Verzeichnis3">
    <w:name w:val="toc 3"/>
    <w:basedOn w:val="Standard"/>
    <w:next w:val="Standard"/>
    <w:autoRedefine/>
    <w:uiPriority w:val="39"/>
    <w:unhideWhenUsed/>
    <w:rsid w:val="00BA4F6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70225">
      <w:bodyDiv w:val="1"/>
      <w:marLeft w:val="0"/>
      <w:marRight w:val="0"/>
      <w:marTop w:val="0"/>
      <w:marBottom w:val="0"/>
      <w:divBdr>
        <w:top w:val="none" w:sz="0" w:space="0" w:color="auto"/>
        <w:left w:val="none" w:sz="0" w:space="0" w:color="auto"/>
        <w:bottom w:val="none" w:sz="0" w:space="0" w:color="auto"/>
        <w:right w:val="none" w:sz="0" w:space="0" w:color="auto"/>
      </w:divBdr>
    </w:div>
    <w:div w:id="136722978">
      <w:bodyDiv w:val="1"/>
      <w:marLeft w:val="0"/>
      <w:marRight w:val="0"/>
      <w:marTop w:val="0"/>
      <w:marBottom w:val="0"/>
      <w:divBdr>
        <w:top w:val="none" w:sz="0" w:space="0" w:color="auto"/>
        <w:left w:val="none" w:sz="0" w:space="0" w:color="auto"/>
        <w:bottom w:val="none" w:sz="0" w:space="0" w:color="auto"/>
        <w:right w:val="none" w:sz="0" w:space="0" w:color="auto"/>
      </w:divBdr>
    </w:div>
    <w:div w:id="154341806">
      <w:bodyDiv w:val="1"/>
      <w:marLeft w:val="0"/>
      <w:marRight w:val="0"/>
      <w:marTop w:val="0"/>
      <w:marBottom w:val="0"/>
      <w:divBdr>
        <w:top w:val="none" w:sz="0" w:space="0" w:color="auto"/>
        <w:left w:val="none" w:sz="0" w:space="0" w:color="auto"/>
        <w:bottom w:val="none" w:sz="0" w:space="0" w:color="auto"/>
        <w:right w:val="none" w:sz="0" w:space="0" w:color="auto"/>
      </w:divBdr>
    </w:div>
    <w:div w:id="166944739">
      <w:bodyDiv w:val="1"/>
      <w:marLeft w:val="0"/>
      <w:marRight w:val="0"/>
      <w:marTop w:val="0"/>
      <w:marBottom w:val="0"/>
      <w:divBdr>
        <w:top w:val="none" w:sz="0" w:space="0" w:color="auto"/>
        <w:left w:val="none" w:sz="0" w:space="0" w:color="auto"/>
        <w:bottom w:val="none" w:sz="0" w:space="0" w:color="auto"/>
        <w:right w:val="none" w:sz="0" w:space="0" w:color="auto"/>
      </w:divBdr>
    </w:div>
    <w:div w:id="193350754">
      <w:bodyDiv w:val="1"/>
      <w:marLeft w:val="0"/>
      <w:marRight w:val="0"/>
      <w:marTop w:val="0"/>
      <w:marBottom w:val="0"/>
      <w:divBdr>
        <w:top w:val="none" w:sz="0" w:space="0" w:color="auto"/>
        <w:left w:val="none" w:sz="0" w:space="0" w:color="auto"/>
        <w:bottom w:val="none" w:sz="0" w:space="0" w:color="auto"/>
        <w:right w:val="none" w:sz="0" w:space="0" w:color="auto"/>
      </w:divBdr>
    </w:div>
    <w:div w:id="273682194">
      <w:bodyDiv w:val="1"/>
      <w:marLeft w:val="0"/>
      <w:marRight w:val="0"/>
      <w:marTop w:val="0"/>
      <w:marBottom w:val="0"/>
      <w:divBdr>
        <w:top w:val="none" w:sz="0" w:space="0" w:color="auto"/>
        <w:left w:val="none" w:sz="0" w:space="0" w:color="auto"/>
        <w:bottom w:val="none" w:sz="0" w:space="0" w:color="auto"/>
        <w:right w:val="none" w:sz="0" w:space="0" w:color="auto"/>
      </w:divBdr>
      <w:divsChild>
        <w:div w:id="165861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968545">
      <w:bodyDiv w:val="1"/>
      <w:marLeft w:val="0"/>
      <w:marRight w:val="0"/>
      <w:marTop w:val="0"/>
      <w:marBottom w:val="0"/>
      <w:divBdr>
        <w:top w:val="none" w:sz="0" w:space="0" w:color="auto"/>
        <w:left w:val="none" w:sz="0" w:space="0" w:color="auto"/>
        <w:bottom w:val="none" w:sz="0" w:space="0" w:color="auto"/>
        <w:right w:val="none" w:sz="0" w:space="0" w:color="auto"/>
      </w:divBdr>
    </w:div>
    <w:div w:id="295257474">
      <w:bodyDiv w:val="1"/>
      <w:marLeft w:val="0"/>
      <w:marRight w:val="0"/>
      <w:marTop w:val="0"/>
      <w:marBottom w:val="0"/>
      <w:divBdr>
        <w:top w:val="none" w:sz="0" w:space="0" w:color="auto"/>
        <w:left w:val="none" w:sz="0" w:space="0" w:color="auto"/>
        <w:bottom w:val="none" w:sz="0" w:space="0" w:color="auto"/>
        <w:right w:val="none" w:sz="0" w:space="0" w:color="auto"/>
      </w:divBdr>
    </w:div>
    <w:div w:id="323822458">
      <w:bodyDiv w:val="1"/>
      <w:marLeft w:val="0"/>
      <w:marRight w:val="0"/>
      <w:marTop w:val="0"/>
      <w:marBottom w:val="0"/>
      <w:divBdr>
        <w:top w:val="none" w:sz="0" w:space="0" w:color="auto"/>
        <w:left w:val="none" w:sz="0" w:space="0" w:color="auto"/>
        <w:bottom w:val="none" w:sz="0" w:space="0" w:color="auto"/>
        <w:right w:val="none" w:sz="0" w:space="0" w:color="auto"/>
      </w:divBdr>
    </w:div>
    <w:div w:id="365258106">
      <w:bodyDiv w:val="1"/>
      <w:marLeft w:val="0"/>
      <w:marRight w:val="0"/>
      <w:marTop w:val="0"/>
      <w:marBottom w:val="0"/>
      <w:divBdr>
        <w:top w:val="none" w:sz="0" w:space="0" w:color="auto"/>
        <w:left w:val="none" w:sz="0" w:space="0" w:color="auto"/>
        <w:bottom w:val="none" w:sz="0" w:space="0" w:color="auto"/>
        <w:right w:val="none" w:sz="0" w:space="0" w:color="auto"/>
      </w:divBdr>
    </w:div>
    <w:div w:id="376661357">
      <w:bodyDiv w:val="1"/>
      <w:marLeft w:val="0"/>
      <w:marRight w:val="0"/>
      <w:marTop w:val="0"/>
      <w:marBottom w:val="0"/>
      <w:divBdr>
        <w:top w:val="none" w:sz="0" w:space="0" w:color="auto"/>
        <w:left w:val="none" w:sz="0" w:space="0" w:color="auto"/>
        <w:bottom w:val="none" w:sz="0" w:space="0" w:color="auto"/>
        <w:right w:val="none" w:sz="0" w:space="0" w:color="auto"/>
      </w:divBdr>
    </w:div>
    <w:div w:id="415709299">
      <w:bodyDiv w:val="1"/>
      <w:marLeft w:val="0"/>
      <w:marRight w:val="0"/>
      <w:marTop w:val="0"/>
      <w:marBottom w:val="0"/>
      <w:divBdr>
        <w:top w:val="none" w:sz="0" w:space="0" w:color="auto"/>
        <w:left w:val="none" w:sz="0" w:space="0" w:color="auto"/>
        <w:bottom w:val="none" w:sz="0" w:space="0" w:color="auto"/>
        <w:right w:val="none" w:sz="0" w:space="0" w:color="auto"/>
      </w:divBdr>
    </w:div>
    <w:div w:id="418260871">
      <w:bodyDiv w:val="1"/>
      <w:marLeft w:val="0"/>
      <w:marRight w:val="0"/>
      <w:marTop w:val="0"/>
      <w:marBottom w:val="0"/>
      <w:divBdr>
        <w:top w:val="none" w:sz="0" w:space="0" w:color="auto"/>
        <w:left w:val="none" w:sz="0" w:space="0" w:color="auto"/>
        <w:bottom w:val="none" w:sz="0" w:space="0" w:color="auto"/>
        <w:right w:val="none" w:sz="0" w:space="0" w:color="auto"/>
      </w:divBdr>
    </w:div>
    <w:div w:id="539518320">
      <w:bodyDiv w:val="1"/>
      <w:marLeft w:val="0"/>
      <w:marRight w:val="0"/>
      <w:marTop w:val="0"/>
      <w:marBottom w:val="0"/>
      <w:divBdr>
        <w:top w:val="none" w:sz="0" w:space="0" w:color="auto"/>
        <w:left w:val="none" w:sz="0" w:space="0" w:color="auto"/>
        <w:bottom w:val="none" w:sz="0" w:space="0" w:color="auto"/>
        <w:right w:val="none" w:sz="0" w:space="0" w:color="auto"/>
      </w:divBdr>
    </w:div>
    <w:div w:id="724452060">
      <w:bodyDiv w:val="1"/>
      <w:marLeft w:val="0"/>
      <w:marRight w:val="0"/>
      <w:marTop w:val="0"/>
      <w:marBottom w:val="0"/>
      <w:divBdr>
        <w:top w:val="none" w:sz="0" w:space="0" w:color="auto"/>
        <w:left w:val="none" w:sz="0" w:space="0" w:color="auto"/>
        <w:bottom w:val="none" w:sz="0" w:space="0" w:color="auto"/>
        <w:right w:val="none" w:sz="0" w:space="0" w:color="auto"/>
      </w:divBdr>
    </w:div>
    <w:div w:id="750856993">
      <w:bodyDiv w:val="1"/>
      <w:marLeft w:val="0"/>
      <w:marRight w:val="0"/>
      <w:marTop w:val="0"/>
      <w:marBottom w:val="0"/>
      <w:divBdr>
        <w:top w:val="none" w:sz="0" w:space="0" w:color="auto"/>
        <w:left w:val="none" w:sz="0" w:space="0" w:color="auto"/>
        <w:bottom w:val="none" w:sz="0" w:space="0" w:color="auto"/>
        <w:right w:val="none" w:sz="0" w:space="0" w:color="auto"/>
      </w:divBdr>
    </w:div>
    <w:div w:id="869879746">
      <w:bodyDiv w:val="1"/>
      <w:marLeft w:val="0"/>
      <w:marRight w:val="0"/>
      <w:marTop w:val="0"/>
      <w:marBottom w:val="0"/>
      <w:divBdr>
        <w:top w:val="none" w:sz="0" w:space="0" w:color="auto"/>
        <w:left w:val="none" w:sz="0" w:space="0" w:color="auto"/>
        <w:bottom w:val="none" w:sz="0" w:space="0" w:color="auto"/>
        <w:right w:val="none" w:sz="0" w:space="0" w:color="auto"/>
      </w:divBdr>
    </w:div>
    <w:div w:id="874271714">
      <w:bodyDiv w:val="1"/>
      <w:marLeft w:val="0"/>
      <w:marRight w:val="0"/>
      <w:marTop w:val="0"/>
      <w:marBottom w:val="0"/>
      <w:divBdr>
        <w:top w:val="none" w:sz="0" w:space="0" w:color="auto"/>
        <w:left w:val="none" w:sz="0" w:space="0" w:color="auto"/>
        <w:bottom w:val="none" w:sz="0" w:space="0" w:color="auto"/>
        <w:right w:val="none" w:sz="0" w:space="0" w:color="auto"/>
      </w:divBdr>
    </w:div>
    <w:div w:id="887644764">
      <w:bodyDiv w:val="1"/>
      <w:marLeft w:val="0"/>
      <w:marRight w:val="0"/>
      <w:marTop w:val="0"/>
      <w:marBottom w:val="0"/>
      <w:divBdr>
        <w:top w:val="none" w:sz="0" w:space="0" w:color="auto"/>
        <w:left w:val="none" w:sz="0" w:space="0" w:color="auto"/>
        <w:bottom w:val="none" w:sz="0" w:space="0" w:color="auto"/>
        <w:right w:val="none" w:sz="0" w:space="0" w:color="auto"/>
      </w:divBdr>
    </w:div>
    <w:div w:id="971904169">
      <w:bodyDiv w:val="1"/>
      <w:marLeft w:val="0"/>
      <w:marRight w:val="0"/>
      <w:marTop w:val="0"/>
      <w:marBottom w:val="0"/>
      <w:divBdr>
        <w:top w:val="none" w:sz="0" w:space="0" w:color="auto"/>
        <w:left w:val="none" w:sz="0" w:space="0" w:color="auto"/>
        <w:bottom w:val="none" w:sz="0" w:space="0" w:color="auto"/>
        <w:right w:val="none" w:sz="0" w:space="0" w:color="auto"/>
      </w:divBdr>
    </w:div>
    <w:div w:id="990401974">
      <w:bodyDiv w:val="1"/>
      <w:marLeft w:val="0"/>
      <w:marRight w:val="0"/>
      <w:marTop w:val="0"/>
      <w:marBottom w:val="0"/>
      <w:divBdr>
        <w:top w:val="none" w:sz="0" w:space="0" w:color="auto"/>
        <w:left w:val="none" w:sz="0" w:space="0" w:color="auto"/>
        <w:bottom w:val="none" w:sz="0" w:space="0" w:color="auto"/>
        <w:right w:val="none" w:sz="0" w:space="0" w:color="auto"/>
      </w:divBdr>
    </w:div>
    <w:div w:id="1032614475">
      <w:bodyDiv w:val="1"/>
      <w:marLeft w:val="0"/>
      <w:marRight w:val="0"/>
      <w:marTop w:val="0"/>
      <w:marBottom w:val="0"/>
      <w:divBdr>
        <w:top w:val="none" w:sz="0" w:space="0" w:color="auto"/>
        <w:left w:val="none" w:sz="0" w:space="0" w:color="auto"/>
        <w:bottom w:val="none" w:sz="0" w:space="0" w:color="auto"/>
        <w:right w:val="none" w:sz="0" w:space="0" w:color="auto"/>
      </w:divBdr>
    </w:div>
    <w:div w:id="1065642729">
      <w:bodyDiv w:val="1"/>
      <w:marLeft w:val="0"/>
      <w:marRight w:val="0"/>
      <w:marTop w:val="0"/>
      <w:marBottom w:val="0"/>
      <w:divBdr>
        <w:top w:val="none" w:sz="0" w:space="0" w:color="auto"/>
        <w:left w:val="none" w:sz="0" w:space="0" w:color="auto"/>
        <w:bottom w:val="none" w:sz="0" w:space="0" w:color="auto"/>
        <w:right w:val="none" w:sz="0" w:space="0" w:color="auto"/>
      </w:divBdr>
    </w:div>
    <w:div w:id="1092775810">
      <w:bodyDiv w:val="1"/>
      <w:marLeft w:val="0"/>
      <w:marRight w:val="0"/>
      <w:marTop w:val="0"/>
      <w:marBottom w:val="0"/>
      <w:divBdr>
        <w:top w:val="none" w:sz="0" w:space="0" w:color="auto"/>
        <w:left w:val="none" w:sz="0" w:space="0" w:color="auto"/>
        <w:bottom w:val="none" w:sz="0" w:space="0" w:color="auto"/>
        <w:right w:val="none" w:sz="0" w:space="0" w:color="auto"/>
      </w:divBdr>
    </w:div>
    <w:div w:id="1215311781">
      <w:bodyDiv w:val="1"/>
      <w:marLeft w:val="0"/>
      <w:marRight w:val="0"/>
      <w:marTop w:val="0"/>
      <w:marBottom w:val="0"/>
      <w:divBdr>
        <w:top w:val="none" w:sz="0" w:space="0" w:color="auto"/>
        <w:left w:val="none" w:sz="0" w:space="0" w:color="auto"/>
        <w:bottom w:val="none" w:sz="0" w:space="0" w:color="auto"/>
        <w:right w:val="none" w:sz="0" w:space="0" w:color="auto"/>
      </w:divBdr>
    </w:div>
    <w:div w:id="1322658746">
      <w:bodyDiv w:val="1"/>
      <w:marLeft w:val="0"/>
      <w:marRight w:val="0"/>
      <w:marTop w:val="0"/>
      <w:marBottom w:val="0"/>
      <w:divBdr>
        <w:top w:val="none" w:sz="0" w:space="0" w:color="auto"/>
        <w:left w:val="none" w:sz="0" w:space="0" w:color="auto"/>
        <w:bottom w:val="none" w:sz="0" w:space="0" w:color="auto"/>
        <w:right w:val="none" w:sz="0" w:space="0" w:color="auto"/>
      </w:divBdr>
    </w:div>
    <w:div w:id="1425687992">
      <w:bodyDiv w:val="1"/>
      <w:marLeft w:val="0"/>
      <w:marRight w:val="0"/>
      <w:marTop w:val="0"/>
      <w:marBottom w:val="0"/>
      <w:divBdr>
        <w:top w:val="none" w:sz="0" w:space="0" w:color="auto"/>
        <w:left w:val="none" w:sz="0" w:space="0" w:color="auto"/>
        <w:bottom w:val="none" w:sz="0" w:space="0" w:color="auto"/>
        <w:right w:val="none" w:sz="0" w:space="0" w:color="auto"/>
      </w:divBdr>
    </w:div>
    <w:div w:id="1441880347">
      <w:bodyDiv w:val="1"/>
      <w:marLeft w:val="0"/>
      <w:marRight w:val="0"/>
      <w:marTop w:val="0"/>
      <w:marBottom w:val="0"/>
      <w:divBdr>
        <w:top w:val="none" w:sz="0" w:space="0" w:color="auto"/>
        <w:left w:val="none" w:sz="0" w:space="0" w:color="auto"/>
        <w:bottom w:val="none" w:sz="0" w:space="0" w:color="auto"/>
        <w:right w:val="none" w:sz="0" w:space="0" w:color="auto"/>
      </w:divBdr>
    </w:div>
    <w:div w:id="1454519151">
      <w:bodyDiv w:val="1"/>
      <w:marLeft w:val="0"/>
      <w:marRight w:val="0"/>
      <w:marTop w:val="0"/>
      <w:marBottom w:val="0"/>
      <w:divBdr>
        <w:top w:val="none" w:sz="0" w:space="0" w:color="auto"/>
        <w:left w:val="none" w:sz="0" w:space="0" w:color="auto"/>
        <w:bottom w:val="none" w:sz="0" w:space="0" w:color="auto"/>
        <w:right w:val="none" w:sz="0" w:space="0" w:color="auto"/>
      </w:divBdr>
    </w:div>
    <w:div w:id="1495562360">
      <w:bodyDiv w:val="1"/>
      <w:marLeft w:val="0"/>
      <w:marRight w:val="0"/>
      <w:marTop w:val="0"/>
      <w:marBottom w:val="0"/>
      <w:divBdr>
        <w:top w:val="none" w:sz="0" w:space="0" w:color="auto"/>
        <w:left w:val="none" w:sz="0" w:space="0" w:color="auto"/>
        <w:bottom w:val="none" w:sz="0" w:space="0" w:color="auto"/>
        <w:right w:val="none" w:sz="0" w:space="0" w:color="auto"/>
      </w:divBdr>
    </w:div>
    <w:div w:id="1624773842">
      <w:bodyDiv w:val="1"/>
      <w:marLeft w:val="0"/>
      <w:marRight w:val="0"/>
      <w:marTop w:val="0"/>
      <w:marBottom w:val="0"/>
      <w:divBdr>
        <w:top w:val="none" w:sz="0" w:space="0" w:color="auto"/>
        <w:left w:val="none" w:sz="0" w:space="0" w:color="auto"/>
        <w:bottom w:val="none" w:sz="0" w:space="0" w:color="auto"/>
        <w:right w:val="none" w:sz="0" w:space="0" w:color="auto"/>
      </w:divBdr>
    </w:div>
    <w:div w:id="1725369196">
      <w:bodyDiv w:val="1"/>
      <w:marLeft w:val="0"/>
      <w:marRight w:val="0"/>
      <w:marTop w:val="0"/>
      <w:marBottom w:val="0"/>
      <w:divBdr>
        <w:top w:val="none" w:sz="0" w:space="0" w:color="auto"/>
        <w:left w:val="none" w:sz="0" w:space="0" w:color="auto"/>
        <w:bottom w:val="none" w:sz="0" w:space="0" w:color="auto"/>
        <w:right w:val="none" w:sz="0" w:space="0" w:color="auto"/>
      </w:divBdr>
    </w:div>
    <w:div w:id="1776972540">
      <w:bodyDiv w:val="1"/>
      <w:marLeft w:val="0"/>
      <w:marRight w:val="0"/>
      <w:marTop w:val="0"/>
      <w:marBottom w:val="0"/>
      <w:divBdr>
        <w:top w:val="none" w:sz="0" w:space="0" w:color="auto"/>
        <w:left w:val="none" w:sz="0" w:space="0" w:color="auto"/>
        <w:bottom w:val="none" w:sz="0" w:space="0" w:color="auto"/>
        <w:right w:val="none" w:sz="0" w:space="0" w:color="auto"/>
      </w:divBdr>
    </w:div>
    <w:div w:id="1853956605">
      <w:bodyDiv w:val="1"/>
      <w:marLeft w:val="0"/>
      <w:marRight w:val="0"/>
      <w:marTop w:val="0"/>
      <w:marBottom w:val="0"/>
      <w:divBdr>
        <w:top w:val="none" w:sz="0" w:space="0" w:color="auto"/>
        <w:left w:val="none" w:sz="0" w:space="0" w:color="auto"/>
        <w:bottom w:val="none" w:sz="0" w:space="0" w:color="auto"/>
        <w:right w:val="none" w:sz="0" w:space="0" w:color="auto"/>
      </w:divBdr>
    </w:div>
    <w:div w:id="1953517720">
      <w:bodyDiv w:val="1"/>
      <w:marLeft w:val="0"/>
      <w:marRight w:val="0"/>
      <w:marTop w:val="0"/>
      <w:marBottom w:val="0"/>
      <w:divBdr>
        <w:top w:val="none" w:sz="0" w:space="0" w:color="auto"/>
        <w:left w:val="none" w:sz="0" w:space="0" w:color="auto"/>
        <w:bottom w:val="none" w:sz="0" w:space="0" w:color="auto"/>
        <w:right w:val="none" w:sz="0" w:space="0" w:color="auto"/>
      </w:divBdr>
      <w:divsChild>
        <w:div w:id="409739943">
          <w:marLeft w:val="0"/>
          <w:marRight w:val="0"/>
          <w:marTop w:val="0"/>
          <w:marBottom w:val="0"/>
          <w:divBdr>
            <w:top w:val="none" w:sz="0" w:space="0" w:color="auto"/>
            <w:left w:val="none" w:sz="0" w:space="0" w:color="auto"/>
            <w:bottom w:val="none" w:sz="0" w:space="0" w:color="auto"/>
            <w:right w:val="none" w:sz="0" w:space="0" w:color="auto"/>
          </w:divBdr>
          <w:divsChild>
            <w:div w:id="1612513307">
              <w:marLeft w:val="0"/>
              <w:marRight w:val="0"/>
              <w:marTop w:val="0"/>
              <w:marBottom w:val="0"/>
              <w:divBdr>
                <w:top w:val="none" w:sz="0" w:space="0" w:color="auto"/>
                <w:left w:val="none" w:sz="0" w:space="0" w:color="auto"/>
                <w:bottom w:val="none" w:sz="0" w:space="0" w:color="auto"/>
                <w:right w:val="none" w:sz="0" w:space="0" w:color="auto"/>
              </w:divBdr>
              <w:divsChild>
                <w:div w:id="410397421">
                  <w:marLeft w:val="0"/>
                  <w:marRight w:val="0"/>
                  <w:marTop w:val="0"/>
                  <w:marBottom w:val="0"/>
                  <w:divBdr>
                    <w:top w:val="none" w:sz="0" w:space="0" w:color="auto"/>
                    <w:left w:val="none" w:sz="0" w:space="0" w:color="auto"/>
                    <w:bottom w:val="none" w:sz="0" w:space="0" w:color="auto"/>
                    <w:right w:val="none" w:sz="0" w:space="0" w:color="auto"/>
                  </w:divBdr>
                  <w:divsChild>
                    <w:div w:id="14919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565754">
      <w:bodyDiv w:val="1"/>
      <w:marLeft w:val="0"/>
      <w:marRight w:val="0"/>
      <w:marTop w:val="0"/>
      <w:marBottom w:val="0"/>
      <w:divBdr>
        <w:top w:val="none" w:sz="0" w:space="0" w:color="auto"/>
        <w:left w:val="none" w:sz="0" w:space="0" w:color="auto"/>
        <w:bottom w:val="none" w:sz="0" w:space="0" w:color="auto"/>
        <w:right w:val="none" w:sz="0" w:space="0" w:color="auto"/>
      </w:divBdr>
    </w:div>
    <w:div w:id="2035766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3891</Words>
  <Characters>24519</Characters>
  <Application>Microsoft Office Word</Application>
  <DocSecurity>0</DocSecurity>
  <Lines>204</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Easy4me</dc:creator>
  <cp:keywords/>
  <dc:description/>
  <cp:lastModifiedBy>Alois Klotz</cp:lastModifiedBy>
  <cp:revision>123</cp:revision>
  <cp:lastPrinted>2026-05-21T08:23:00Z</cp:lastPrinted>
  <dcterms:created xsi:type="dcterms:W3CDTF">2026-05-14T19:32:00Z</dcterms:created>
  <dcterms:modified xsi:type="dcterms:W3CDTF">2026-05-21T08:23:00Z</dcterms:modified>
  <cp:category/>
</cp:coreProperties>
</file>