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F82A" w14:textId="106058F5" w:rsidR="0091373A" w:rsidRPr="00DB19BB" w:rsidRDefault="00FF6712">
      <w:pPr>
        <w:pStyle w:val="Titel"/>
        <w:rPr>
          <w:lang w:val="de-AT"/>
        </w:rPr>
      </w:pPr>
      <w:r w:rsidRPr="00DB19BB">
        <w:rPr>
          <w:lang w:val="de-AT"/>
        </w:rPr>
        <w:t xml:space="preserve">Python </w:t>
      </w:r>
      <w:r w:rsidR="00740026">
        <w:rPr>
          <w:lang w:val="de-AT"/>
        </w:rPr>
        <w:t>Wiederholung</w:t>
      </w:r>
    </w:p>
    <w:p w14:paraId="7BC623A9" w14:textId="4953A29B" w:rsidR="00520A4C" w:rsidRPr="00AD1FAA" w:rsidRDefault="00F67483">
      <w:pPr>
        <w:rPr>
          <w:i/>
          <w:iCs/>
          <w:lang w:val="de-AT"/>
        </w:rPr>
      </w:pPr>
      <w:r w:rsidRPr="00AD1FAA">
        <w:rPr>
          <w:i/>
          <w:iCs/>
          <w:lang w:val="de-AT"/>
        </w:rPr>
        <w:t>30</w:t>
      </w:r>
      <w:r w:rsidR="00FF6712" w:rsidRPr="00AD1FAA">
        <w:rPr>
          <w:i/>
          <w:iCs/>
          <w:lang w:val="de-AT"/>
        </w:rPr>
        <w:t xml:space="preserve"> </w:t>
      </w:r>
      <w:r w:rsidR="0088502A" w:rsidRPr="00AD1FAA">
        <w:rPr>
          <w:i/>
          <w:iCs/>
          <w:lang w:val="de-AT"/>
        </w:rPr>
        <w:t>Aufgabe</w:t>
      </w:r>
      <w:r w:rsidR="00FF6712" w:rsidRPr="00AD1FAA">
        <w:rPr>
          <w:i/>
          <w:iCs/>
          <w:lang w:val="de-AT"/>
        </w:rPr>
        <w:t xml:space="preserve">n mit </w:t>
      </w:r>
      <w:r w:rsidR="0088502A" w:rsidRPr="00AD1FAA">
        <w:rPr>
          <w:i/>
          <w:iCs/>
          <w:lang w:val="de-AT"/>
        </w:rPr>
        <w:t>Aufgabe</w:t>
      </w:r>
      <w:r w:rsidR="00FF6712" w:rsidRPr="00AD1FAA">
        <w:rPr>
          <w:i/>
          <w:iCs/>
          <w:lang w:val="de-AT"/>
        </w:rPr>
        <w:t xml:space="preserve">nstellungen, </w:t>
      </w:r>
      <w:r w:rsidR="000524B7" w:rsidRPr="00AD1FAA">
        <w:rPr>
          <w:i/>
          <w:iCs/>
          <w:lang w:val="de-AT"/>
        </w:rPr>
        <w:t>Beispielausgabe</w:t>
      </w:r>
      <w:r w:rsidR="00FF6712" w:rsidRPr="00AD1FAA">
        <w:rPr>
          <w:i/>
          <w:iCs/>
          <w:lang w:val="de-AT"/>
        </w:rPr>
        <w:t xml:space="preserve">n und </w:t>
      </w:r>
      <w:r w:rsidR="009D1A42" w:rsidRPr="00AD1FAA">
        <w:rPr>
          <w:i/>
          <w:iCs/>
          <w:lang w:val="de-AT"/>
        </w:rPr>
        <w:t>Lösung</w:t>
      </w:r>
      <w:r w:rsidR="00FF6712" w:rsidRPr="00AD1FAA">
        <w:rPr>
          <w:i/>
          <w:iCs/>
          <w:lang w:val="de-AT"/>
        </w:rPr>
        <w:t>en.</w:t>
      </w:r>
    </w:p>
    <w:p w14:paraId="4F13BF8D" w14:textId="4B22B693" w:rsidR="0091373A" w:rsidRPr="00903F02" w:rsidRDefault="00FF6712" w:rsidP="007446F5">
      <w:pPr>
        <w:pStyle w:val="berschrift1"/>
      </w:pPr>
      <w:r w:rsidRPr="007446F5">
        <w:t>Hallo</w:t>
      </w:r>
      <w:r w:rsidRPr="00903F02">
        <w:t xml:space="preserve"> </w:t>
      </w:r>
      <w:r w:rsidR="0067327D" w:rsidRPr="00903F02">
        <w:t>Jan</w:t>
      </w:r>
    </w:p>
    <w:p w14:paraId="43A85CF0" w14:textId="1A2D4D7C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 xml:space="preserve">: Schreibe ein Programm, das die Nachricht „Hallo </w:t>
      </w:r>
      <w:r w:rsidR="00DB19BB" w:rsidRPr="00DB19BB">
        <w:rPr>
          <w:lang w:val="de-AT"/>
        </w:rPr>
        <w:t>Ja</w:t>
      </w:r>
      <w:r w:rsidR="00DB19BB">
        <w:rPr>
          <w:lang w:val="de-AT"/>
        </w:rPr>
        <w:t>n</w:t>
      </w:r>
      <w:r w:rsidR="00FF6712" w:rsidRPr="00DB19BB">
        <w:rPr>
          <w:lang w:val="de-AT"/>
        </w:rPr>
        <w:t>“ auf dem Bildschirm ausgibt.</w:t>
      </w:r>
    </w:p>
    <w:p w14:paraId="2D023F6D" w14:textId="1B0BABEC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4A480313" w14:textId="5B415B83" w:rsidR="0091373A" w:rsidRPr="00DB19BB" w:rsidRDefault="00FF6712" w:rsidP="00740026">
      <w:pPr>
        <w:tabs>
          <w:tab w:val="left" w:pos="6465"/>
        </w:tabs>
        <w:rPr>
          <w:lang w:val="de-AT"/>
        </w:rPr>
      </w:pPr>
      <w:r w:rsidRPr="00DB19BB">
        <w:rPr>
          <w:lang w:val="de-AT"/>
        </w:rPr>
        <w:t xml:space="preserve">Hallo </w:t>
      </w:r>
      <w:r w:rsidR="00DB19BB">
        <w:rPr>
          <w:lang w:val="de-AT"/>
        </w:rPr>
        <w:t>Jan</w:t>
      </w:r>
      <w:r w:rsidR="00740026">
        <w:rPr>
          <w:lang w:val="de-AT"/>
        </w:rPr>
        <w:tab/>
      </w:r>
    </w:p>
    <w:p w14:paraId="47AADEDF" w14:textId="73E7898E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630DE38" w14:textId="3DFEB358" w:rsidR="0091373A" w:rsidRPr="00DB19BB" w:rsidRDefault="00836B6E">
      <w:pPr>
        <w:rPr>
          <w:lang w:val="de-AT"/>
        </w:rPr>
      </w:pPr>
      <w:r w:rsidRPr="00836B6E">
        <w:rPr>
          <w:noProof/>
          <w:lang w:val="de-AT"/>
        </w:rPr>
        <w:drawing>
          <wp:inline distT="0" distB="0" distL="0" distR="0" wp14:anchorId="6F330BDC" wp14:editId="145AEF69">
            <wp:extent cx="2467319" cy="68589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F57D" w14:textId="06F14119" w:rsidR="0091373A" w:rsidRPr="00DB19BB" w:rsidRDefault="00FF6712" w:rsidP="007446F5">
      <w:pPr>
        <w:pStyle w:val="berschrift1"/>
      </w:pPr>
      <w:r w:rsidRPr="00DB19BB">
        <w:t>Eigener Name</w:t>
      </w:r>
    </w:p>
    <w:p w14:paraId="0DDBBE57" w14:textId="1593CCDB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deinen eigenen Namen auf dem Bildschirm aus</w:t>
      </w:r>
      <w:r w:rsidR="00C932E3">
        <w:rPr>
          <w:lang w:val="de-AT"/>
        </w:rPr>
        <w:t>.</w:t>
      </w:r>
    </w:p>
    <w:p w14:paraId="4221C1E2" w14:textId="0CDDF4C4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2417D05F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Ich heiße Max</w:t>
      </w:r>
    </w:p>
    <w:p w14:paraId="40A19B1D" w14:textId="344987FB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2E748FF1" w14:textId="7FCC9BE3" w:rsidR="0091373A" w:rsidRPr="00DB19BB" w:rsidRDefault="00836B6E">
      <w:pPr>
        <w:rPr>
          <w:lang w:val="de-AT"/>
        </w:rPr>
      </w:pPr>
      <w:r w:rsidRPr="00836B6E">
        <w:rPr>
          <w:noProof/>
          <w:lang w:val="de-AT"/>
        </w:rPr>
        <w:drawing>
          <wp:inline distT="0" distB="0" distL="0" distR="0" wp14:anchorId="67854760" wp14:editId="7F102E13">
            <wp:extent cx="2372056" cy="64779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CCF1" w14:textId="4D2EC264" w:rsidR="0091373A" w:rsidRPr="00DB19BB" w:rsidRDefault="00FF6712" w:rsidP="007446F5">
      <w:pPr>
        <w:pStyle w:val="berschrift1"/>
      </w:pPr>
      <w:r w:rsidRPr="00DB19BB">
        <w:t>Alter speichern</w:t>
      </w:r>
    </w:p>
    <w:p w14:paraId="743D22D2" w14:textId="1D9E670E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Weise eine Variable `alter` deinem Alter zu und gib aus: „Ich bin … Jahre alt“.</w:t>
      </w:r>
    </w:p>
    <w:p w14:paraId="686DDA5B" w14:textId="373F6687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595ECFDD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Ich bin 20 Jahre alt</w:t>
      </w:r>
    </w:p>
    <w:p w14:paraId="25594653" w14:textId="2B7F1150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331CCD4" w14:textId="2E9CF8A3" w:rsidR="0091373A" w:rsidRPr="00DB19BB" w:rsidRDefault="00836B6E">
      <w:pPr>
        <w:rPr>
          <w:lang w:val="de-AT"/>
        </w:rPr>
      </w:pPr>
      <w:r w:rsidRPr="00836B6E">
        <w:rPr>
          <w:noProof/>
          <w:lang w:val="de-AT"/>
        </w:rPr>
        <w:drawing>
          <wp:inline distT="0" distB="0" distL="0" distR="0" wp14:anchorId="56FB5131" wp14:editId="02F69CD1">
            <wp:extent cx="2842260" cy="63244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7627" cy="63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C6C4" w14:textId="10C93964" w:rsidR="0091373A" w:rsidRPr="00DB19BB" w:rsidRDefault="00FF6712" w:rsidP="007446F5">
      <w:pPr>
        <w:pStyle w:val="berschrift1"/>
      </w:pPr>
      <w:r w:rsidRPr="00DB19BB">
        <w:lastRenderedPageBreak/>
        <w:t>Benutzername</w:t>
      </w:r>
    </w:p>
    <w:p w14:paraId="055540D2" w14:textId="2F79325F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Frage den Benutzer nach seinem Namen und begrüße ihn mit „Hallo … !“.</w:t>
      </w:r>
    </w:p>
    <w:p w14:paraId="32A4762E" w14:textId="290380FB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6A569DE5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Wie heißt du? Max</w:t>
      </w:r>
    </w:p>
    <w:p w14:paraId="17F45C92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Hallo Max !</w:t>
      </w:r>
    </w:p>
    <w:p w14:paraId="1490029E" w14:textId="12D085A5" w:rsidR="0091373A" w:rsidRPr="00DB19BB" w:rsidRDefault="00836B6E">
      <w:pPr>
        <w:rPr>
          <w:lang w:val="de-AT"/>
        </w:rPr>
      </w:pPr>
      <w:r w:rsidRPr="00836B6E">
        <w:rPr>
          <w:noProof/>
          <w:lang w:val="de-AT"/>
        </w:rPr>
        <w:drawing>
          <wp:anchor distT="0" distB="0" distL="114300" distR="114300" simplePos="0" relativeHeight="251658240" behindDoc="0" locked="0" layoutInCell="1" allowOverlap="1" wp14:anchorId="48D80686" wp14:editId="41F0351D">
            <wp:simplePos x="0" y="0"/>
            <wp:positionH relativeFrom="column">
              <wp:posOffset>2522220</wp:posOffset>
            </wp:positionH>
            <wp:positionV relativeFrom="paragraph">
              <wp:posOffset>81915</wp:posOffset>
            </wp:positionV>
            <wp:extent cx="3162300" cy="8191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3C11600" w14:textId="00D552A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name</w:t>
      </w:r>
      <w:proofErr w:type="spellEnd"/>
      <w:r w:rsidRPr="00DB19BB">
        <w:rPr>
          <w:lang w:val="de-AT"/>
        </w:rPr>
        <w:t xml:space="preserve"> = </w:t>
      </w:r>
      <w:proofErr w:type="spellStart"/>
      <w:r w:rsidRPr="00DB19BB">
        <w:rPr>
          <w:lang w:val="de-AT"/>
        </w:rPr>
        <w:t>input</w:t>
      </w:r>
      <w:proofErr w:type="spellEnd"/>
      <w:r w:rsidRPr="00DB19BB">
        <w:rPr>
          <w:lang w:val="de-AT"/>
        </w:rPr>
        <w:t>("Wie heißt du? ")</w:t>
      </w:r>
      <w:r w:rsidR="00836B6E" w:rsidRPr="00836B6E">
        <w:rPr>
          <w:lang w:val="de-AT"/>
        </w:rPr>
        <w:t xml:space="preserve"> </w:t>
      </w:r>
    </w:p>
    <w:p w14:paraId="5175FD74" w14:textId="7777777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 xml:space="preserve">("Hallo", </w:t>
      </w:r>
      <w:proofErr w:type="spellStart"/>
      <w:r w:rsidRPr="00DB19BB">
        <w:rPr>
          <w:lang w:val="de-AT"/>
        </w:rPr>
        <w:t>name</w:t>
      </w:r>
      <w:proofErr w:type="spellEnd"/>
      <w:r w:rsidRPr="00DB19BB">
        <w:rPr>
          <w:lang w:val="de-AT"/>
        </w:rPr>
        <w:t>, "!")</w:t>
      </w:r>
    </w:p>
    <w:p w14:paraId="368923EE" w14:textId="77777777" w:rsidR="0091373A" w:rsidRPr="00DB19BB" w:rsidRDefault="0091373A">
      <w:pPr>
        <w:rPr>
          <w:lang w:val="de-AT"/>
        </w:rPr>
      </w:pPr>
    </w:p>
    <w:p w14:paraId="463444AA" w14:textId="2568F145" w:rsidR="0091373A" w:rsidRPr="00DB19BB" w:rsidRDefault="00FF6712" w:rsidP="007446F5">
      <w:pPr>
        <w:pStyle w:val="berschrift1"/>
      </w:pPr>
      <w:r w:rsidRPr="00DB19BB">
        <w:t>Zwei Zahlen addieren</w:t>
      </w:r>
    </w:p>
    <w:p w14:paraId="5E3B1A7A" w14:textId="066A3854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Weise zwei Variablen die Zahlen 5 und 3 zu. Addiere sie und gib die Summe aus mit „Die Summe ist …“.</w:t>
      </w:r>
    </w:p>
    <w:p w14:paraId="1C73A9AB" w14:textId="417AC7CD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1C40B574" w14:textId="019BBFA6" w:rsidR="0091373A" w:rsidRPr="00DB19BB" w:rsidRDefault="00836B6E">
      <w:pPr>
        <w:rPr>
          <w:lang w:val="de-AT"/>
        </w:rPr>
      </w:pPr>
      <w:r w:rsidRPr="00836B6E">
        <w:rPr>
          <w:noProof/>
          <w:lang w:val="de-AT"/>
        </w:rPr>
        <w:drawing>
          <wp:anchor distT="0" distB="0" distL="114300" distR="114300" simplePos="0" relativeHeight="251659264" behindDoc="0" locked="0" layoutInCell="1" allowOverlap="1" wp14:anchorId="08AD18E0" wp14:editId="0415F473">
            <wp:simplePos x="0" y="0"/>
            <wp:positionH relativeFrom="column">
              <wp:posOffset>2316480</wp:posOffset>
            </wp:positionH>
            <wp:positionV relativeFrom="paragraph">
              <wp:posOffset>4445</wp:posOffset>
            </wp:positionV>
            <wp:extent cx="3133725" cy="1276350"/>
            <wp:effectExtent l="0" t="0" r="952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712" w:rsidRPr="00DB19BB">
        <w:rPr>
          <w:lang w:val="de-AT"/>
        </w:rPr>
        <w:t>Die Summe ist: 8</w:t>
      </w:r>
    </w:p>
    <w:p w14:paraId="797DDCAF" w14:textId="591256D7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C881298" w14:textId="22EDD70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>zahl1 = 5</w:t>
      </w:r>
    </w:p>
    <w:p w14:paraId="3B3E3626" w14:textId="3381C48B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>zahl2 = 3</w:t>
      </w:r>
    </w:p>
    <w:p w14:paraId="5CB01D0E" w14:textId="4F06BC85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>summe = zahl1 + zahl2</w:t>
      </w:r>
    </w:p>
    <w:p w14:paraId="6B578656" w14:textId="66345B34" w:rsidR="0091373A" w:rsidRPr="00836B6E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("Die Summe ist:", summe)</w:t>
      </w:r>
      <w:r w:rsidR="00836B6E" w:rsidRPr="00836B6E">
        <w:rPr>
          <w:noProof/>
          <w:lang w:val="de-AT"/>
        </w:rPr>
        <w:t xml:space="preserve"> </w:t>
      </w:r>
    </w:p>
    <w:p w14:paraId="17C992CC" w14:textId="77777777" w:rsidR="0091373A" w:rsidRPr="00DB19BB" w:rsidRDefault="0091373A">
      <w:pPr>
        <w:rPr>
          <w:lang w:val="de-AT"/>
        </w:rPr>
      </w:pPr>
    </w:p>
    <w:p w14:paraId="2B1151D6" w14:textId="17E9462F" w:rsidR="0091373A" w:rsidRPr="00DB19BB" w:rsidRDefault="00FF6712" w:rsidP="007446F5">
      <w:pPr>
        <w:pStyle w:val="berschrift1"/>
      </w:pPr>
      <w:r w:rsidRPr="00DB19BB">
        <w:t>Zwei Zahlen multiplizieren</w:t>
      </w:r>
    </w:p>
    <w:p w14:paraId="527D3B49" w14:textId="7274ADBE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Weise zwei Variablen die Zahlen 4 und 6 zu. Multipliziere sie und gib das Ergebnis aus mit „Das Produkt ist …“.</w:t>
      </w:r>
    </w:p>
    <w:p w14:paraId="2958305E" w14:textId="7B28FDDE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37445F9D" w14:textId="72F92F64" w:rsidR="0091373A" w:rsidRPr="00DB19BB" w:rsidRDefault="00F67483">
      <w:pPr>
        <w:rPr>
          <w:lang w:val="de-AT"/>
        </w:rPr>
      </w:pPr>
      <w:r w:rsidRPr="00836B6E">
        <w:rPr>
          <w:noProof/>
          <w:lang w:val="de-AT"/>
        </w:rPr>
        <w:drawing>
          <wp:anchor distT="0" distB="0" distL="114300" distR="114300" simplePos="0" relativeHeight="251660288" behindDoc="0" locked="0" layoutInCell="1" allowOverlap="1" wp14:anchorId="26A956E4" wp14:editId="640F1575">
            <wp:simplePos x="0" y="0"/>
            <wp:positionH relativeFrom="column">
              <wp:posOffset>2185035</wp:posOffset>
            </wp:positionH>
            <wp:positionV relativeFrom="paragraph">
              <wp:posOffset>114300</wp:posOffset>
            </wp:positionV>
            <wp:extent cx="2598420" cy="971647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971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>Das Produkt ist 24</w:t>
      </w:r>
    </w:p>
    <w:p w14:paraId="5514DF3A" w14:textId="31FD6596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1CC4A211" w14:textId="2077775E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>zahl1 = 4</w:t>
      </w:r>
    </w:p>
    <w:p w14:paraId="3E8A3287" w14:textId="2902FEE4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>zahl2 = 6</w:t>
      </w:r>
    </w:p>
    <w:p w14:paraId="56C14267" w14:textId="6C241426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lastRenderedPageBreak/>
        <w:t>produkt</w:t>
      </w:r>
      <w:proofErr w:type="spellEnd"/>
      <w:r w:rsidRPr="00DB19BB">
        <w:rPr>
          <w:lang w:val="de-AT"/>
        </w:rPr>
        <w:t xml:space="preserve"> = zahl1 * zahl2</w:t>
      </w:r>
    </w:p>
    <w:p w14:paraId="4F1D4FB2" w14:textId="7A5D7930" w:rsidR="0091373A" w:rsidRPr="00836B6E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 xml:space="preserve">("Das Produkt ist", </w:t>
      </w:r>
      <w:proofErr w:type="spellStart"/>
      <w:r w:rsidRPr="00DB19BB">
        <w:rPr>
          <w:lang w:val="de-AT"/>
        </w:rPr>
        <w:t>produkt</w:t>
      </w:r>
      <w:proofErr w:type="spellEnd"/>
      <w:r w:rsidRPr="00DB19BB">
        <w:rPr>
          <w:lang w:val="de-AT"/>
        </w:rPr>
        <w:t>)</w:t>
      </w:r>
      <w:r w:rsidR="00836B6E" w:rsidRPr="00836B6E">
        <w:rPr>
          <w:lang w:val="de-AT"/>
        </w:rPr>
        <w:t xml:space="preserve"> </w:t>
      </w:r>
    </w:p>
    <w:p w14:paraId="3287372E" w14:textId="77777777" w:rsidR="0091373A" w:rsidRPr="00DB19BB" w:rsidRDefault="0091373A">
      <w:pPr>
        <w:rPr>
          <w:lang w:val="de-AT"/>
        </w:rPr>
      </w:pPr>
    </w:p>
    <w:p w14:paraId="085CBF8C" w14:textId="2E81574D" w:rsidR="0091373A" w:rsidRPr="00DB19BB" w:rsidRDefault="00FF6712" w:rsidP="007446F5">
      <w:pPr>
        <w:pStyle w:val="berschrift1"/>
      </w:pPr>
      <w:r w:rsidRPr="00D0752A">
        <w:t>Gerade</w:t>
      </w:r>
      <w:r w:rsidRPr="00DB19BB">
        <w:t xml:space="preserve"> oder ungerade</w:t>
      </w:r>
    </w:p>
    <w:p w14:paraId="692D1D8C" w14:textId="5A3A6D52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 xml:space="preserve">: Speichere eine Zahl </w:t>
      </w:r>
      <w:proofErr w:type="gramStart"/>
      <w:r w:rsidR="00FF6712" w:rsidRPr="00DB19BB">
        <w:rPr>
          <w:lang w:val="de-AT"/>
        </w:rPr>
        <w:t>in einer Variable</w:t>
      </w:r>
      <w:proofErr w:type="gramEnd"/>
      <w:r w:rsidR="00FF6712" w:rsidRPr="00DB19BB">
        <w:rPr>
          <w:lang w:val="de-AT"/>
        </w:rPr>
        <w:t>. Prüfe, ob sie gerade oder ungerade ist, und gib eine passende Nachricht aus.</w:t>
      </w:r>
    </w:p>
    <w:p w14:paraId="02D36CD7" w14:textId="0F31B6CB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04031394" w14:textId="1BD9B723" w:rsidR="0091373A" w:rsidRPr="00DB19BB" w:rsidRDefault="00FF6712">
      <w:pPr>
        <w:rPr>
          <w:lang w:val="de-AT"/>
        </w:rPr>
      </w:pPr>
      <w:r w:rsidRPr="00DB19BB">
        <w:rPr>
          <w:lang w:val="de-AT"/>
        </w:rPr>
        <w:t>Die Zahl ist ungerade</w:t>
      </w:r>
      <w:r w:rsidR="0098702F">
        <w:rPr>
          <w:lang w:val="de-AT"/>
        </w:rPr>
        <w:t>.</w:t>
      </w:r>
    </w:p>
    <w:p w14:paraId="0512D356" w14:textId="5FE16E36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3E42480D" w14:textId="664E03B4" w:rsidR="0091373A" w:rsidRPr="00DB19BB" w:rsidRDefault="00FB5CD4" w:rsidP="00F67483">
      <w:pPr>
        <w:spacing w:after="120"/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1312" behindDoc="0" locked="0" layoutInCell="1" allowOverlap="1" wp14:anchorId="3AB6745C" wp14:editId="59F0F46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095625" cy="1353185"/>
            <wp:effectExtent l="0" t="0" r="952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>zahl = 7</w:t>
      </w:r>
      <w:r w:rsidR="0098702F" w:rsidRPr="00F67483">
        <w:rPr>
          <w:lang w:val="de-AT"/>
        </w:rPr>
        <w:t xml:space="preserve"> </w:t>
      </w:r>
    </w:p>
    <w:p w14:paraId="0FD2DFB0" w14:textId="7777777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if</w:t>
      </w:r>
      <w:proofErr w:type="spellEnd"/>
      <w:r w:rsidRPr="00DB19BB">
        <w:rPr>
          <w:lang w:val="de-AT"/>
        </w:rPr>
        <w:t xml:space="preserve"> zahl % 2 == 0:</w:t>
      </w:r>
    </w:p>
    <w:p w14:paraId="27DC2207" w14:textId="2BFD8BC0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("Die Zahl ist gerade")</w:t>
      </w:r>
    </w:p>
    <w:p w14:paraId="43123E22" w14:textId="09A5B4A1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else</w:t>
      </w:r>
      <w:proofErr w:type="spellEnd"/>
      <w:r w:rsidRPr="00DB19BB">
        <w:rPr>
          <w:lang w:val="de-AT"/>
        </w:rPr>
        <w:t>:</w:t>
      </w:r>
    </w:p>
    <w:p w14:paraId="2DE68528" w14:textId="216C3176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("Die Zahl ist ungerade")</w:t>
      </w:r>
    </w:p>
    <w:p w14:paraId="7F8F0B18" w14:textId="2F2EDD45" w:rsidR="0091373A" w:rsidRPr="00DB19BB" w:rsidRDefault="0091373A">
      <w:pPr>
        <w:rPr>
          <w:lang w:val="de-AT"/>
        </w:rPr>
      </w:pPr>
    </w:p>
    <w:p w14:paraId="2DA9A76F" w14:textId="37CEAF06" w:rsidR="0091373A" w:rsidRPr="00DB19BB" w:rsidRDefault="00FF6712" w:rsidP="007446F5">
      <w:pPr>
        <w:pStyle w:val="berschrift1"/>
      </w:pPr>
      <w:r w:rsidRPr="00DB19BB">
        <w:t>Zahl größer als 10</w:t>
      </w:r>
    </w:p>
    <w:p w14:paraId="60890FC9" w14:textId="620B8254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 xml:space="preserve">: Speichere eine Zahl </w:t>
      </w:r>
      <w:r w:rsidR="00FB5CD4" w:rsidRPr="00DB19BB">
        <w:rPr>
          <w:lang w:val="de-AT"/>
        </w:rPr>
        <w:t>in einer Variablen</w:t>
      </w:r>
      <w:r w:rsidR="00FF6712" w:rsidRPr="00DB19BB">
        <w:rPr>
          <w:lang w:val="de-AT"/>
        </w:rPr>
        <w:t>. Prüfe, ob sie größer als 10 ist.</w:t>
      </w:r>
    </w:p>
    <w:p w14:paraId="052F7049" w14:textId="1A17F0D8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07F340F8" w14:textId="3113A5A4" w:rsidR="0091373A" w:rsidRPr="00DB19BB" w:rsidRDefault="00FF6712">
      <w:pPr>
        <w:rPr>
          <w:lang w:val="de-AT"/>
        </w:rPr>
      </w:pPr>
      <w:r w:rsidRPr="00DB19BB">
        <w:rPr>
          <w:lang w:val="de-AT"/>
        </w:rPr>
        <w:t>Die Zahl ist größer als 10</w:t>
      </w:r>
    </w:p>
    <w:p w14:paraId="1A101029" w14:textId="165C9C5C" w:rsidR="0091373A" w:rsidRPr="00DB19BB" w:rsidRDefault="0098702F">
      <w:pPr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2336" behindDoc="0" locked="0" layoutInCell="1" allowOverlap="1" wp14:anchorId="307F0FA9" wp14:editId="3B223E6A">
            <wp:simplePos x="0" y="0"/>
            <wp:positionH relativeFrom="column">
              <wp:posOffset>2667000</wp:posOffset>
            </wp:positionH>
            <wp:positionV relativeFrom="paragraph">
              <wp:posOffset>147320</wp:posOffset>
            </wp:positionV>
            <wp:extent cx="2827020" cy="983615"/>
            <wp:effectExtent l="0" t="0" r="0" b="698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548B2DB" w14:textId="77777777" w:rsidR="0091373A" w:rsidRPr="00AF6393" w:rsidRDefault="00FF6712" w:rsidP="00AF6393">
      <w:pPr>
        <w:spacing w:after="0"/>
        <w:rPr>
          <w:lang w:val="de-AT"/>
        </w:rPr>
      </w:pPr>
      <w:r w:rsidRPr="00AF6393">
        <w:rPr>
          <w:lang w:val="de-AT"/>
        </w:rPr>
        <w:t>zahl = 12</w:t>
      </w:r>
    </w:p>
    <w:p w14:paraId="01028415" w14:textId="77777777" w:rsidR="0091373A" w:rsidRPr="00AF6393" w:rsidRDefault="00FF6712" w:rsidP="00AF6393">
      <w:pPr>
        <w:spacing w:after="0"/>
        <w:rPr>
          <w:lang w:val="de-AT"/>
        </w:rPr>
      </w:pPr>
      <w:proofErr w:type="spellStart"/>
      <w:r w:rsidRPr="00AF6393">
        <w:rPr>
          <w:lang w:val="de-AT"/>
        </w:rPr>
        <w:t>if</w:t>
      </w:r>
      <w:proofErr w:type="spellEnd"/>
      <w:r w:rsidRPr="00AF6393">
        <w:rPr>
          <w:lang w:val="de-AT"/>
        </w:rPr>
        <w:t xml:space="preserve"> zahl &gt; 10:</w:t>
      </w:r>
    </w:p>
    <w:p w14:paraId="5891CB4E" w14:textId="60F42D73" w:rsidR="0091373A" w:rsidRPr="00AF6393" w:rsidRDefault="00FF6712" w:rsidP="00AF6393">
      <w:pPr>
        <w:spacing w:after="0"/>
        <w:rPr>
          <w:lang w:val="de-AT"/>
        </w:rPr>
      </w:pPr>
      <w:r w:rsidRPr="00AF6393">
        <w:rPr>
          <w:lang w:val="de-AT"/>
        </w:rPr>
        <w:t xml:space="preserve">    </w:t>
      </w:r>
      <w:proofErr w:type="spellStart"/>
      <w:r w:rsidRPr="00AF6393">
        <w:rPr>
          <w:lang w:val="de-AT"/>
        </w:rPr>
        <w:t>print</w:t>
      </w:r>
      <w:proofErr w:type="spellEnd"/>
      <w:r w:rsidRPr="00AF6393">
        <w:rPr>
          <w:lang w:val="de-AT"/>
        </w:rPr>
        <w:t>("Die Zahl ist größer als 10")</w:t>
      </w:r>
      <w:r w:rsidR="0098702F" w:rsidRPr="00AF6393">
        <w:rPr>
          <w:lang w:val="de-AT"/>
        </w:rPr>
        <w:t xml:space="preserve"> </w:t>
      </w:r>
    </w:p>
    <w:p w14:paraId="6C315995" w14:textId="77777777" w:rsidR="0091373A" w:rsidRPr="00AF6393" w:rsidRDefault="00FF6712" w:rsidP="00AF6393">
      <w:pPr>
        <w:spacing w:after="0"/>
        <w:rPr>
          <w:lang w:val="de-AT"/>
        </w:rPr>
      </w:pPr>
      <w:proofErr w:type="spellStart"/>
      <w:r w:rsidRPr="00AF6393">
        <w:rPr>
          <w:lang w:val="de-AT"/>
        </w:rPr>
        <w:t>else</w:t>
      </w:r>
      <w:proofErr w:type="spellEnd"/>
      <w:r w:rsidRPr="00AF6393">
        <w:rPr>
          <w:lang w:val="de-AT"/>
        </w:rPr>
        <w:t>:</w:t>
      </w:r>
    </w:p>
    <w:p w14:paraId="3C46A429" w14:textId="77777777" w:rsidR="0091373A" w:rsidRPr="00AF6393" w:rsidRDefault="00FF6712" w:rsidP="00AF6393">
      <w:pPr>
        <w:spacing w:after="0"/>
        <w:rPr>
          <w:lang w:val="de-AT"/>
        </w:rPr>
      </w:pPr>
      <w:r w:rsidRPr="00AF6393">
        <w:rPr>
          <w:lang w:val="de-AT"/>
        </w:rPr>
        <w:t xml:space="preserve">    </w:t>
      </w:r>
      <w:proofErr w:type="spellStart"/>
      <w:r w:rsidRPr="00AF6393">
        <w:rPr>
          <w:lang w:val="de-AT"/>
        </w:rPr>
        <w:t>print</w:t>
      </w:r>
      <w:proofErr w:type="spellEnd"/>
      <w:r w:rsidRPr="00AF6393">
        <w:rPr>
          <w:lang w:val="de-AT"/>
        </w:rPr>
        <w:t>("Die Zahl ist 10 oder kleiner")</w:t>
      </w:r>
    </w:p>
    <w:p w14:paraId="7D149C9F" w14:textId="77777777" w:rsidR="0091373A" w:rsidRPr="00DB19BB" w:rsidRDefault="0091373A">
      <w:pPr>
        <w:rPr>
          <w:lang w:val="de-AT"/>
        </w:rPr>
      </w:pPr>
    </w:p>
    <w:p w14:paraId="1AC976E6" w14:textId="18276AB1" w:rsidR="0091373A" w:rsidRPr="00DB19BB" w:rsidRDefault="00FF6712" w:rsidP="007446F5">
      <w:pPr>
        <w:pStyle w:val="berschrift1"/>
      </w:pPr>
      <w:r w:rsidRPr="00DB19BB">
        <w:t>Note prüfen</w:t>
      </w:r>
    </w:p>
    <w:p w14:paraId="3DE32833" w14:textId="45E43CFD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Speichere eine</w:t>
      </w:r>
      <w:r w:rsidR="006C6C21">
        <w:rPr>
          <w:lang w:val="de-AT"/>
        </w:rPr>
        <w:t>n</w:t>
      </w:r>
      <w:r w:rsidR="00FF6712" w:rsidRPr="00DB19BB">
        <w:rPr>
          <w:lang w:val="de-AT"/>
        </w:rPr>
        <w:t xml:space="preserve"> </w:t>
      </w:r>
      <w:r w:rsidR="006C6C21">
        <w:rPr>
          <w:lang w:val="de-AT"/>
        </w:rPr>
        <w:t>P</w:t>
      </w:r>
      <w:r w:rsidR="005D6831">
        <w:rPr>
          <w:lang w:val="de-AT"/>
        </w:rPr>
        <w:t>ro</w:t>
      </w:r>
      <w:r w:rsidR="006C6C21">
        <w:rPr>
          <w:lang w:val="de-AT"/>
        </w:rPr>
        <w:t>zentwert</w:t>
      </w:r>
      <w:r w:rsidR="00FF6712" w:rsidRPr="00DB19BB">
        <w:rPr>
          <w:lang w:val="de-AT"/>
        </w:rPr>
        <w:t xml:space="preserve"> </w:t>
      </w:r>
      <w:proofErr w:type="gramStart"/>
      <w:r w:rsidR="00FF6712" w:rsidRPr="00DB19BB">
        <w:rPr>
          <w:lang w:val="de-AT"/>
        </w:rPr>
        <w:t>in einer Variable</w:t>
      </w:r>
      <w:proofErr w:type="gramEnd"/>
      <w:r w:rsidR="00CC275E">
        <w:rPr>
          <w:lang w:val="de-AT"/>
        </w:rPr>
        <w:t xml:space="preserve"> mit dem Namen </w:t>
      </w:r>
      <w:r w:rsidR="00CC275E" w:rsidRPr="00B86AC8">
        <w:rPr>
          <w:b/>
          <w:bCs/>
          <w:lang w:val="de-AT"/>
        </w:rPr>
        <w:t>wert</w:t>
      </w:r>
      <w:r w:rsidR="00FF6712" w:rsidRPr="00DB19BB">
        <w:rPr>
          <w:lang w:val="de-AT"/>
        </w:rPr>
        <w:t xml:space="preserve">. Gib „Bestanden“ aus, wenn </w:t>
      </w:r>
      <w:r w:rsidR="005D6831">
        <w:rPr>
          <w:lang w:val="de-AT"/>
        </w:rPr>
        <w:t>der Prozentwert</w:t>
      </w:r>
      <w:r w:rsidR="00FF6712" w:rsidRPr="00DB19BB">
        <w:rPr>
          <w:lang w:val="de-AT"/>
        </w:rPr>
        <w:t xml:space="preserve"> ≥50 ist, sonst „Nicht bestanden“.</w:t>
      </w:r>
    </w:p>
    <w:p w14:paraId="4E8A13C7" w14:textId="21F550A0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lastRenderedPageBreak/>
        <w:t>Beispielausgabe</w:t>
      </w:r>
      <w:r w:rsidR="00FF6712" w:rsidRPr="00DB19BB">
        <w:rPr>
          <w:lang w:val="de-AT"/>
        </w:rPr>
        <w:t>:</w:t>
      </w:r>
    </w:p>
    <w:p w14:paraId="22259EAC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Bestanden</w:t>
      </w:r>
    </w:p>
    <w:p w14:paraId="1844FD1C" w14:textId="37A48C66" w:rsidR="0091373A" w:rsidRPr="00DB19BB" w:rsidRDefault="0098702F">
      <w:pPr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6763B33B" wp14:editId="4C15E6C3">
            <wp:simplePos x="0" y="0"/>
            <wp:positionH relativeFrom="column">
              <wp:posOffset>2141220</wp:posOffset>
            </wp:positionH>
            <wp:positionV relativeFrom="paragraph">
              <wp:posOffset>20320</wp:posOffset>
            </wp:positionV>
            <wp:extent cx="3171825" cy="1514475"/>
            <wp:effectExtent l="0" t="0" r="9525" b="952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29AEDFBC" w14:textId="7341A003" w:rsidR="0091373A" w:rsidRPr="00DB19BB" w:rsidRDefault="00CC275E" w:rsidP="00F67483">
      <w:pPr>
        <w:spacing w:after="120"/>
        <w:rPr>
          <w:lang w:val="de-AT"/>
        </w:rPr>
      </w:pPr>
      <w:r>
        <w:rPr>
          <w:lang w:val="de-AT"/>
        </w:rPr>
        <w:t>wert</w:t>
      </w:r>
      <w:r w:rsidR="00FF6712" w:rsidRPr="00DB19BB">
        <w:rPr>
          <w:lang w:val="de-AT"/>
        </w:rPr>
        <w:t xml:space="preserve"> = 65</w:t>
      </w:r>
      <w:r w:rsidR="0098702F" w:rsidRPr="00F67483">
        <w:rPr>
          <w:lang w:val="de-AT"/>
        </w:rPr>
        <w:t xml:space="preserve"> </w:t>
      </w:r>
    </w:p>
    <w:p w14:paraId="34C9EA7E" w14:textId="09B1AA9F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if</w:t>
      </w:r>
      <w:proofErr w:type="spellEnd"/>
      <w:r w:rsidRPr="00DB19BB">
        <w:rPr>
          <w:lang w:val="de-AT"/>
        </w:rPr>
        <w:t xml:space="preserve"> </w:t>
      </w:r>
      <w:r w:rsidR="00B86AC8">
        <w:rPr>
          <w:lang w:val="de-AT"/>
        </w:rPr>
        <w:t xml:space="preserve"> w</w:t>
      </w:r>
      <w:r w:rsidR="00CC275E">
        <w:rPr>
          <w:lang w:val="de-AT"/>
        </w:rPr>
        <w:t>ert</w:t>
      </w:r>
      <w:r w:rsidRPr="00DB19BB">
        <w:rPr>
          <w:lang w:val="de-AT"/>
        </w:rPr>
        <w:t xml:space="preserve"> &gt;= 50:</w:t>
      </w:r>
    </w:p>
    <w:p w14:paraId="4135AA48" w14:textId="7777777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("Bestanden")</w:t>
      </w:r>
    </w:p>
    <w:p w14:paraId="42D26313" w14:textId="7777777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else</w:t>
      </w:r>
      <w:proofErr w:type="spellEnd"/>
      <w:r w:rsidRPr="00DB19BB">
        <w:rPr>
          <w:lang w:val="de-AT"/>
        </w:rPr>
        <w:t>:</w:t>
      </w:r>
    </w:p>
    <w:p w14:paraId="1C2F9E5B" w14:textId="7777777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("Nicht bestanden")</w:t>
      </w:r>
    </w:p>
    <w:p w14:paraId="69DAC35A" w14:textId="77777777" w:rsidR="0091373A" w:rsidRPr="00DB19BB" w:rsidRDefault="0091373A">
      <w:pPr>
        <w:rPr>
          <w:lang w:val="de-AT"/>
        </w:rPr>
      </w:pPr>
    </w:p>
    <w:p w14:paraId="088539AD" w14:textId="4C3999D0" w:rsidR="0091373A" w:rsidRPr="00DB19BB" w:rsidRDefault="007F0CD6" w:rsidP="007446F5">
      <w:pPr>
        <w:pStyle w:val="berschrift1"/>
      </w:pPr>
      <w:r>
        <w:t xml:space="preserve"> </w:t>
      </w:r>
      <w:r w:rsidR="00FF6712" w:rsidRPr="00DB19BB">
        <w:t>Zahlen von 1 bis 5 (</w:t>
      </w:r>
      <w:proofErr w:type="spellStart"/>
      <w:r w:rsidR="00FF6712" w:rsidRPr="00DB19BB">
        <w:t>for</w:t>
      </w:r>
      <w:proofErr w:type="spellEnd"/>
      <w:r w:rsidR="00FF6712" w:rsidRPr="00DB19BB">
        <w:t>)</w:t>
      </w:r>
    </w:p>
    <w:p w14:paraId="7A025D7D" w14:textId="324794AF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die Zahlen von 1 bis 5 mit einer `</w:t>
      </w:r>
      <w:proofErr w:type="spellStart"/>
      <w:r w:rsidR="00FF6712" w:rsidRPr="00DB19BB">
        <w:rPr>
          <w:lang w:val="de-AT"/>
        </w:rPr>
        <w:t>for</w:t>
      </w:r>
      <w:proofErr w:type="spellEnd"/>
      <w:r w:rsidR="00FF6712" w:rsidRPr="00DB19BB">
        <w:rPr>
          <w:lang w:val="de-AT"/>
        </w:rPr>
        <w:t>`-Schleife aus.</w:t>
      </w:r>
    </w:p>
    <w:p w14:paraId="47C974BA" w14:textId="643CF027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168FE834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1</w:t>
      </w:r>
    </w:p>
    <w:p w14:paraId="29CBC432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2</w:t>
      </w:r>
    </w:p>
    <w:p w14:paraId="09327993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3</w:t>
      </w:r>
    </w:p>
    <w:p w14:paraId="706EB3D9" w14:textId="6BB83D21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4</w:t>
      </w:r>
    </w:p>
    <w:p w14:paraId="61F6758E" w14:textId="3A57AC14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5</w:t>
      </w:r>
    </w:p>
    <w:p w14:paraId="4708ADD0" w14:textId="586ED739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3300ED9D" w14:textId="2F439547" w:rsidR="0091373A" w:rsidRPr="00DB19BB" w:rsidRDefault="00F67483">
      <w:pPr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4384" behindDoc="0" locked="0" layoutInCell="1" allowOverlap="1" wp14:anchorId="541D60EA" wp14:editId="2933041B">
            <wp:simplePos x="0" y="0"/>
            <wp:positionH relativeFrom="column">
              <wp:posOffset>2926080</wp:posOffset>
            </wp:positionH>
            <wp:positionV relativeFrom="paragraph">
              <wp:posOffset>-64135</wp:posOffset>
            </wp:positionV>
            <wp:extent cx="2381250" cy="828675"/>
            <wp:effectExtent l="19050" t="19050" r="19050" b="2857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28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FF6712" w:rsidRPr="00DB19BB">
        <w:rPr>
          <w:lang w:val="de-AT"/>
        </w:rPr>
        <w:t>for</w:t>
      </w:r>
      <w:proofErr w:type="spellEnd"/>
      <w:r w:rsidR="00FF6712" w:rsidRPr="00DB19BB">
        <w:rPr>
          <w:lang w:val="de-AT"/>
        </w:rPr>
        <w:t xml:space="preserve"> i in </w:t>
      </w:r>
      <w:proofErr w:type="spellStart"/>
      <w:r w:rsidR="00FF6712" w:rsidRPr="00DB19BB">
        <w:rPr>
          <w:lang w:val="de-AT"/>
        </w:rPr>
        <w:t>range</w:t>
      </w:r>
      <w:proofErr w:type="spellEnd"/>
      <w:r w:rsidR="00FF6712" w:rsidRPr="00DB19BB">
        <w:rPr>
          <w:lang w:val="de-AT"/>
        </w:rPr>
        <w:t>(1, 6):</w:t>
      </w:r>
      <w:r w:rsidR="0098702F" w:rsidRPr="00AF6393">
        <w:rPr>
          <w:noProof/>
          <w:lang w:val="de-AT"/>
        </w:rPr>
        <w:t xml:space="preserve"> </w:t>
      </w:r>
    </w:p>
    <w:p w14:paraId="45A86CD6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(i)</w:t>
      </w:r>
    </w:p>
    <w:p w14:paraId="69642E8C" w14:textId="77777777" w:rsidR="0091373A" w:rsidRPr="00DB19BB" w:rsidRDefault="0091373A">
      <w:pPr>
        <w:rPr>
          <w:lang w:val="de-AT"/>
        </w:rPr>
      </w:pPr>
    </w:p>
    <w:p w14:paraId="435AA4C6" w14:textId="0BFFA37F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Zahlen von 1 bis 5 (</w:t>
      </w:r>
      <w:proofErr w:type="spellStart"/>
      <w:r w:rsidR="00FF6712" w:rsidRPr="00DB19BB">
        <w:t>while</w:t>
      </w:r>
      <w:proofErr w:type="spellEnd"/>
      <w:r w:rsidR="00FF6712" w:rsidRPr="00DB19BB">
        <w:t>)</w:t>
      </w:r>
    </w:p>
    <w:p w14:paraId="077019B3" w14:textId="0255DDAB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die Zahlen von 1 bis 5 mit einer `</w:t>
      </w:r>
      <w:proofErr w:type="spellStart"/>
      <w:r w:rsidR="00FF6712" w:rsidRPr="00DB19BB">
        <w:rPr>
          <w:lang w:val="de-AT"/>
        </w:rPr>
        <w:t>while</w:t>
      </w:r>
      <w:proofErr w:type="spellEnd"/>
      <w:r w:rsidR="00FF6712" w:rsidRPr="00DB19BB">
        <w:rPr>
          <w:lang w:val="de-AT"/>
        </w:rPr>
        <w:t>`-Schleife aus.</w:t>
      </w:r>
    </w:p>
    <w:p w14:paraId="72968C5D" w14:textId="78E4918A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1493CFA9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1</w:t>
      </w:r>
    </w:p>
    <w:p w14:paraId="05925440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2</w:t>
      </w:r>
    </w:p>
    <w:p w14:paraId="59B6C429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3</w:t>
      </w:r>
    </w:p>
    <w:p w14:paraId="5390397A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4</w:t>
      </w:r>
    </w:p>
    <w:p w14:paraId="5EF9DC54" w14:textId="77777777" w:rsidR="0091373A" w:rsidRPr="00DB19BB" w:rsidRDefault="00FF6712" w:rsidP="00F67483">
      <w:pPr>
        <w:spacing w:after="0"/>
        <w:rPr>
          <w:lang w:val="de-AT"/>
        </w:rPr>
      </w:pPr>
      <w:r w:rsidRPr="00DB19BB">
        <w:rPr>
          <w:lang w:val="de-AT"/>
        </w:rPr>
        <w:t>5</w:t>
      </w:r>
    </w:p>
    <w:p w14:paraId="328668A5" w14:textId="6FA004BF" w:rsidR="0091373A" w:rsidRPr="00DB19BB" w:rsidRDefault="0098702F">
      <w:pPr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5408" behindDoc="0" locked="0" layoutInCell="1" allowOverlap="1" wp14:anchorId="1CD47D78" wp14:editId="69C5F46C">
            <wp:simplePos x="0" y="0"/>
            <wp:positionH relativeFrom="column">
              <wp:posOffset>3190875</wp:posOffset>
            </wp:positionH>
            <wp:positionV relativeFrom="paragraph">
              <wp:posOffset>140335</wp:posOffset>
            </wp:positionV>
            <wp:extent cx="2124075" cy="1257300"/>
            <wp:effectExtent l="19050" t="19050" r="28575" b="1905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573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9694B85" w14:textId="6FD8EA43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lastRenderedPageBreak/>
        <w:t>i = 1</w:t>
      </w:r>
      <w:r w:rsidR="0098702F" w:rsidRPr="00AF6393">
        <w:rPr>
          <w:noProof/>
          <w:lang w:val="de-AT"/>
        </w:rPr>
        <w:t xml:space="preserve"> </w:t>
      </w:r>
    </w:p>
    <w:p w14:paraId="07831565" w14:textId="7777777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while</w:t>
      </w:r>
      <w:proofErr w:type="spellEnd"/>
      <w:r w:rsidRPr="00DB19BB">
        <w:rPr>
          <w:lang w:val="de-AT"/>
        </w:rPr>
        <w:t xml:space="preserve"> i &lt;= 5:</w:t>
      </w:r>
    </w:p>
    <w:p w14:paraId="4AD882A1" w14:textId="7777777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(i)</w:t>
      </w:r>
    </w:p>
    <w:p w14:paraId="6F184A81" w14:textId="7777777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i += 1</w:t>
      </w:r>
    </w:p>
    <w:p w14:paraId="11EF25E9" w14:textId="77777777" w:rsidR="0091373A" w:rsidRPr="00DB19BB" w:rsidRDefault="0091373A">
      <w:pPr>
        <w:rPr>
          <w:lang w:val="de-AT"/>
        </w:rPr>
      </w:pPr>
    </w:p>
    <w:p w14:paraId="1E8E169E" w14:textId="692FFF7F" w:rsidR="0091373A" w:rsidRPr="00DB19BB" w:rsidRDefault="001651D1" w:rsidP="007446F5">
      <w:pPr>
        <w:pStyle w:val="berschrift1"/>
      </w:pPr>
      <w:r>
        <w:t xml:space="preserve"> </w:t>
      </w:r>
      <w:r w:rsidR="00FF6712" w:rsidRPr="00D0752A">
        <w:t>Summe</w:t>
      </w:r>
      <w:r w:rsidR="00FF6712" w:rsidRPr="00DB19BB">
        <w:t xml:space="preserve"> von 1 bis 10</w:t>
      </w:r>
    </w:p>
    <w:p w14:paraId="4C065D00" w14:textId="4517E9B4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Berechne die Summe aller Zahlen von 1 bis 10 und gib das Ergebnis aus.</w:t>
      </w:r>
    </w:p>
    <w:p w14:paraId="2B2AAC48" w14:textId="515ED089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1F20137C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Summe: 55</w:t>
      </w:r>
    </w:p>
    <w:p w14:paraId="2C9840E8" w14:textId="0ED358D2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7FEDB59" w14:textId="4AB9A2A9" w:rsidR="0091373A" w:rsidRPr="00DB19BB" w:rsidRDefault="0098702F" w:rsidP="00FB5CD4">
      <w:pPr>
        <w:spacing w:after="120"/>
        <w:rPr>
          <w:lang w:val="de-AT"/>
        </w:rPr>
      </w:pPr>
      <w:r w:rsidRPr="0098702F">
        <w:rPr>
          <w:noProof/>
          <w:lang w:val="de-AT"/>
        </w:rPr>
        <w:drawing>
          <wp:anchor distT="0" distB="0" distL="114300" distR="114300" simplePos="0" relativeHeight="251666432" behindDoc="0" locked="0" layoutInCell="1" allowOverlap="1" wp14:anchorId="2FC6EEAF" wp14:editId="0ACD8C79">
            <wp:simplePos x="0" y="0"/>
            <wp:positionH relativeFrom="column">
              <wp:posOffset>2752725</wp:posOffset>
            </wp:positionH>
            <wp:positionV relativeFrom="paragraph">
              <wp:posOffset>10795</wp:posOffset>
            </wp:positionV>
            <wp:extent cx="2286000" cy="1173654"/>
            <wp:effectExtent l="19050" t="19050" r="19050" b="2667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7365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>summe = 0</w:t>
      </w:r>
    </w:p>
    <w:p w14:paraId="3731C1B8" w14:textId="3FEEE450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for</w:t>
      </w:r>
      <w:proofErr w:type="spellEnd"/>
      <w:r w:rsidRPr="00DB19BB">
        <w:rPr>
          <w:lang w:val="de-AT"/>
        </w:rPr>
        <w:t xml:space="preserve"> i in </w:t>
      </w:r>
      <w:proofErr w:type="spellStart"/>
      <w:r w:rsidRPr="00DB19BB">
        <w:rPr>
          <w:lang w:val="de-AT"/>
        </w:rPr>
        <w:t>range</w:t>
      </w:r>
      <w:proofErr w:type="spellEnd"/>
      <w:r w:rsidRPr="00DB19BB">
        <w:rPr>
          <w:lang w:val="de-AT"/>
        </w:rPr>
        <w:t>(1, 11):</w:t>
      </w:r>
      <w:r w:rsidR="0098702F" w:rsidRPr="00FB5CD4">
        <w:rPr>
          <w:lang w:val="de-AT"/>
        </w:rPr>
        <w:t xml:space="preserve"> </w:t>
      </w:r>
    </w:p>
    <w:p w14:paraId="0AE18843" w14:textId="77777777" w:rsidR="0091373A" w:rsidRPr="00FB5CD4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r w:rsidRPr="00FB5CD4">
        <w:rPr>
          <w:lang w:val="de-AT"/>
        </w:rPr>
        <w:t>summe += i</w:t>
      </w:r>
    </w:p>
    <w:p w14:paraId="093532B5" w14:textId="77777777" w:rsidR="0091373A" w:rsidRPr="00FB5CD4" w:rsidRDefault="00FF6712" w:rsidP="00FB5CD4">
      <w:pPr>
        <w:spacing w:after="120"/>
        <w:rPr>
          <w:lang w:val="de-AT"/>
        </w:rPr>
      </w:pPr>
      <w:proofErr w:type="spellStart"/>
      <w:r w:rsidRPr="00FB5CD4">
        <w:rPr>
          <w:lang w:val="de-AT"/>
        </w:rPr>
        <w:t>print</w:t>
      </w:r>
      <w:proofErr w:type="spellEnd"/>
      <w:r w:rsidRPr="00FB5CD4">
        <w:rPr>
          <w:lang w:val="de-AT"/>
        </w:rPr>
        <w:t>("Summe:", summe)</w:t>
      </w:r>
    </w:p>
    <w:p w14:paraId="58E6FE5A" w14:textId="77777777" w:rsidR="0091373A" w:rsidRDefault="0091373A"/>
    <w:p w14:paraId="30B8B02B" w14:textId="1EB124DF" w:rsidR="0091373A" w:rsidRPr="00DB19BB" w:rsidRDefault="00D0752A" w:rsidP="007446F5">
      <w:pPr>
        <w:pStyle w:val="berschrift1"/>
      </w:pPr>
      <w:r w:rsidRPr="00516A88">
        <w:rPr>
          <w:lang w:val="en-US"/>
        </w:rPr>
        <w:t xml:space="preserve"> </w:t>
      </w:r>
      <w:r w:rsidR="00FF6712" w:rsidRPr="00DB19BB">
        <w:t>Liste von Früchten</w:t>
      </w:r>
    </w:p>
    <w:p w14:paraId="384B238F" w14:textId="21620D52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Erstelle eine Liste mit den Früchten „Apfel“, „Banane“ und „Kirsche“. Gib jede Frucht einzeln aus.</w:t>
      </w:r>
    </w:p>
    <w:p w14:paraId="359FF8CC" w14:textId="53832456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55186766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Apfel</w:t>
      </w:r>
    </w:p>
    <w:p w14:paraId="2443A439" w14:textId="0DC36E7C" w:rsidR="0091373A" w:rsidRPr="00DB19BB" w:rsidRDefault="00FF6712">
      <w:pPr>
        <w:rPr>
          <w:lang w:val="de-AT"/>
        </w:rPr>
      </w:pPr>
      <w:r w:rsidRPr="00DB19BB">
        <w:rPr>
          <w:lang w:val="de-AT"/>
        </w:rPr>
        <w:t>Banane</w:t>
      </w:r>
    </w:p>
    <w:p w14:paraId="51FFF553" w14:textId="1933745C" w:rsidR="0091373A" w:rsidRPr="00DB19BB" w:rsidRDefault="00FF6712">
      <w:pPr>
        <w:rPr>
          <w:lang w:val="de-AT"/>
        </w:rPr>
      </w:pPr>
      <w:r w:rsidRPr="00DB19BB">
        <w:rPr>
          <w:lang w:val="de-AT"/>
        </w:rPr>
        <w:t>Kirsche</w:t>
      </w:r>
    </w:p>
    <w:p w14:paraId="63734A17" w14:textId="71A72073" w:rsidR="0091373A" w:rsidRPr="00DB19BB" w:rsidRDefault="00784207">
      <w:pPr>
        <w:rPr>
          <w:lang w:val="de-AT"/>
        </w:rPr>
      </w:pPr>
      <w:r w:rsidRPr="00784207">
        <w:rPr>
          <w:noProof/>
          <w:lang w:val="de-AT"/>
        </w:rPr>
        <w:drawing>
          <wp:anchor distT="0" distB="0" distL="114300" distR="114300" simplePos="0" relativeHeight="251667456" behindDoc="0" locked="0" layoutInCell="1" allowOverlap="1" wp14:anchorId="574B7AEE" wp14:editId="193A1D4B">
            <wp:simplePos x="0" y="0"/>
            <wp:positionH relativeFrom="column">
              <wp:posOffset>2638425</wp:posOffset>
            </wp:positionH>
            <wp:positionV relativeFrom="paragraph">
              <wp:posOffset>194945</wp:posOffset>
            </wp:positionV>
            <wp:extent cx="3253740" cy="815358"/>
            <wp:effectExtent l="19050" t="19050" r="22860" b="2286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81535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8EE457F" w14:textId="5BEEC276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fruechte</w:t>
      </w:r>
      <w:proofErr w:type="spellEnd"/>
      <w:r w:rsidRPr="00DB19BB">
        <w:rPr>
          <w:lang w:val="de-AT"/>
        </w:rPr>
        <w:t xml:space="preserve"> = ["Apfel", "Banane", "Kirsche"]</w:t>
      </w:r>
      <w:r w:rsidR="00784207" w:rsidRPr="00784207">
        <w:rPr>
          <w:lang w:val="de-AT"/>
        </w:rPr>
        <w:t xml:space="preserve"> </w:t>
      </w:r>
    </w:p>
    <w:p w14:paraId="47ECFD9E" w14:textId="77777777" w:rsidR="0091373A" w:rsidRPr="00DB19BB" w:rsidRDefault="00FF6712" w:rsidP="00F67483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for</w:t>
      </w:r>
      <w:proofErr w:type="spellEnd"/>
      <w:r w:rsidRPr="00DB19BB">
        <w:rPr>
          <w:lang w:val="de-AT"/>
        </w:rPr>
        <w:t xml:space="preserve"> </w:t>
      </w:r>
      <w:proofErr w:type="spellStart"/>
      <w:r w:rsidRPr="00DB19BB">
        <w:rPr>
          <w:lang w:val="de-AT"/>
        </w:rPr>
        <w:t>frucht</w:t>
      </w:r>
      <w:proofErr w:type="spellEnd"/>
      <w:r w:rsidRPr="00DB19BB">
        <w:rPr>
          <w:lang w:val="de-AT"/>
        </w:rPr>
        <w:t xml:space="preserve"> in </w:t>
      </w:r>
      <w:proofErr w:type="spellStart"/>
      <w:r w:rsidRPr="00DB19BB">
        <w:rPr>
          <w:lang w:val="de-AT"/>
        </w:rPr>
        <w:t>fruechte</w:t>
      </w:r>
      <w:proofErr w:type="spellEnd"/>
      <w:r w:rsidRPr="00DB19BB">
        <w:rPr>
          <w:lang w:val="de-AT"/>
        </w:rPr>
        <w:t>:</w:t>
      </w:r>
    </w:p>
    <w:p w14:paraId="69CA6020" w14:textId="77777777" w:rsidR="0091373A" w:rsidRPr="00DB19BB" w:rsidRDefault="00FF6712" w:rsidP="00F67483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</w:t>
      </w:r>
      <w:proofErr w:type="spellStart"/>
      <w:r w:rsidRPr="00DB19BB">
        <w:rPr>
          <w:lang w:val="de-AT"/>
        </w:rPr>
        <w:t>frucht</w:t>
      </w:r>
      <w:proofErr w:type="spellEnd"/>
      <w:r w:rsidRPr="00DB19BB">
        <w:rPr>
          <w:lang w:val="de-AT"/>
        </w:rPr>
        <w:t>)</w:t>
      </w:r>
    </w:p>
    <w:p w14:paraId="13D6A1A4" w14:textId="4DDC360C" w:rsidR="0091373A" w:rsidRPr="00DB19BB" w:rsidRDefault="0091373A">
      <w:pPr>
        <w:rPr>
          <w:lang w:val="de-AT"/>
        </w:rPr>
      </w:pPr>
    </w:p>
    <w:p w14:paraId="2C03C747" w14:textId="7169AC76" w:rsidR="0091373A" w:rsidRPr="00DB19BB" w:rsidRDefault="001651D1" w:rsidP="007446F5">
      <w:pPr>
        <w:pStyle w:val="berschrift1"/>
      </w:pPr>
      <w:r>
        <w:lastRenderedPageBreak/>
        <w:t xml:space="preserve"> </w:t>
      </w:r>
      <w:r w:rsidR="00FF6712" w:rsidRPr="00DB19BB">
        <w:t>Zweites Element</w:t>
      </w:r>
    </w:p>
    <w:p w14:paraId="2800B933" w14:textId="787B9BC6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das zweite Element der Früchte-Liste aus.</w:t>
      </w:r>
    </w:p>
    <w:p w14:paraId="3ECD9B2A" w14:textId="52E8CD05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70C67897" w14:textId="6EAF1959" w:rsidR="0091373A" w:rsidRPr="00DB19BB" w:rsidRDefault="00FF6712">
      <w:pPr>
        <w:rPr>
          <w:lang w:val="de-AT"/>
        </w:rPr>
      </w:pPr>
      <w:r w:rsidRPr="00DB19BB">
        <w:rPr>
          <w:lang w:val="de-AT"/>
        </w:rPr>
        <w:t>Banane</w:t>
      </w:r>
    </w:p>
    <w:p w14:paraId="090D2CFF" w14:textId="261D00AC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983FB17" w14:textId="373DBE5D" w:rsidR="0091373A" w:rsidRPr="00DB19BB" w:rsidRDefault="00784207">
      <w:pPr>
        <w:rPr>
          <w:lang w:val="de-AT"/>
        </w:rPr>
      </w:pPr>
      <w:r w:rsidRPr="00784207">
        <w:rPr>
          <w:noProof/>
          <w:lang w:val="de-AT"/>
        </w:rPr>
        <w:drawing>
          <wp:anchor distT="0" distB="0" distL="114300" distR="114300" simplePos="0" relativeHeight="251668480" behindDoc="0" locked="0" layoutInCell="1" allowOverlap="1" wp14:anchorId="525EEB45" wp14:editId="44D3275D">
            <wp:simplePos x="0" y="0"/>
            <wp:positionH relativeFrom="column">
              <wp:posOffset>2686050</wp:posOffset>
            </wp:positionH>
            <wp:positionV relativeFrom="paragraph">
              <wp:posOffset>6350</wp:posOffset>
            </wp:positionV>
            <wp:extent cx="3192780" cy="641350"/>
            <wp:effectExtent l="19050" t="19050" r="26670" b="2540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6413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FF6712" w:rsidRPr="00DB19BB">
        <w:rPr>
          <w:lang w:val="de-AT"/>
        </w:rPr>
        <w:t>fruechte</w:t>
      </w:r>
      <w:proofErr w:type="spellEnd"/>
      <w:r w:rsidR="00FF6712" w:rsidRPr="00DB19BB">
        <w:rPr>
          <w:lang w:val="de-AT"/>
        </w:rPr>
        <w:t xml:space="preserve"> = ["Apfel", "Banane", "Kirsche"]</w:t>
      </w:r>
      <w:r w:rsidRPr="00BE6C85">
        <w:rPr>
          <w:noProof/>
          <w:lang w:val="de-AT"/>
        </w:rPr>
        <w:t xml:space="preserve"> </w:t>
      </w:r>
    </w:p>
    <w:p w14:paraId="374493FF" w14:textId="77777777" w:rsidR="0091373A" w:rsidRPr="00DB19BB" w:rsidRDefault="00FF6712">
      <w:pPr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</w:t>
      </w:r>
      <w:proofErr w:type="spellStart"/>
      <w:r w:rsidRPr="00DB19BB">
        <w:rPr>
          <w:lang w:val="de-AT"/>
        </w:rPr>
        <w:t>fruechte</w:t>
      </w:r>
      <w:proofErr w:type="spellEnd"/>
      <w:r w:rsidRPr="00DB19BB">
        <w:rPr>
          <w:lang w:val="de-AT"/>
        </w:rPr>
        <w:t>[1])</w:t>
      </w:r>
    </w:p>
    <w:p w14:paraId="5CEE7407" w14:textId="0714517A" w:rsidR="0091373A" w:rsidRPr="00DB19BB" w:rsidRDefault="0091373A">
      <w:pPr>
        <w:rPr>
          <w:lang w:val="de-AT"/>
        </w:rPr>
      </w:pPr>
    </w:p>
    <w:p w14:paraId="42E61AF1" w14:textId="365ED0BC" w:rsidR="0091373A" w:rsidRPr="00DB19BB" w:rsidRDefault="00FF6712" w:rsidP="007446F5">
      <w:pPr>
        <w:pStyle w:val="berschrift1"/>
      </w:pPr>
      <w:r w:rsidRPr="00DB19BB">
        <w:t>Länge der Liste</w:t>
      </w:r>
    </w:p>
    <w:p w14:paraId="10A466B2" w14:textId="47D409DB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die Anzahl der Früchte in der Liste aus.</w:t>
      </w:r>
    </w:p>
    <w:p w14:paraId="0E0477A9" w14:textId="753CEFD2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5C6F3C53" w14:textId="0E4B5346" w:rsidR="0091373A" w:rsidRPr="00DB19BB" w:rsidRDefault="00FF6712">
      <w:pPr>
        <w:rPr>
          <w:lang w:val="de-AT"/>
        </w:rPr>
      </w:pPr>
      <w:r w:rsidRPr="00DB19BB">
        <w:rPr>
          <w:lang w:val="de-AT"/>
        </w:rPr>
        <w:t>3</w:t>
      </w:r>
    </w:p>
    <w:p w14:paraId="326A2341" w14:textId="2977883B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2CD74C0E" w14:textId="56FA66EE" w:rsidR="0091373A" w:rsidRPr="00DB19BB" w:rsidRDefault="00FF6712">
      <w:pPr>
        <w:rPr>
          <w:lang w:val="de-AT"/>
        </w:rPr>
      </w:pPr>
      <w:proofErr w:type="spellStart"/>
      <w:r w:rsidRPr="00DB19BB">
        <w:rPr>
          <w:lang w:val="de-AT"/>
        </w:rPr>
        <w:t>fruechte</w:t>
      </w:r>
      <w:proofErr w:type="spellEnd"/>
      <w:r w:rsidRPr="00DB19BB">
        <w:rPr>
          <w:lang w:val="de-AT"/>
        </w:rPr>
        <w:t xml:space="preserve"> = ["Apfel", "Banane", "Kirsche"]</w:t>
      </w:r>
      <w:r w:rsidR="00BE6C85" w:rsidRPr="00BE6C85">
        <w:rPr>
          <w:noProof/>
          <w:lang w:val="de-AT"/>
        </w:rPr>
        <w:t xml:space="preserve"> </w:t>
      </w:r>
    </w:p>
    <w:p w14:paraId="5A8D8DF3" w14:textId="7AC66337" w:rsidR="0091373A" w:rsidRPr="00DB19BB" w:rsidRDefault="00BE6C85">
      <w:pPr>
        <w:rPr>
          <w:lang w:val="de-AT"/>
        </w:rPr>
      </w:pPr>
      <w:r w:rsidRPr="00BE6C85">
        <w:rPr>
          <w:noProof/>
          <w:lang w:val="de-AT"/>
        </w:rPr>
        <w:drawing>
          <wp:anchor distT="0" distB="0" distL="114300" distR="114300" simplePos="0" relativeHeight="251669504" behindDoc="0" locked="0" layoutInCell="1" allowOverlap="1" wp14:anchorId="3FEE3AD2" wp14:editId="2B1ED8A6">
            <wp:simplePos x="0" y="0"/>
            <wp:positionH relativeFrom="column">
              <wp:posOffset>1771650</wp:posOffset>
            </wp:positionH>
            <wp:positionV relativeFrom="paragraph">
              <wp:posOffset>-210185</wp:posOffset>
            </wp:positionV>
            <wp:extent cx="4029075" cy="723900"/>
            <wp:effectExtent l="19050" t="19050" r="28575" b="1905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23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FF6712" w:rsidRPr="00DB19BB">
        <w:rPr>
          <w:lang w:val="de-AT"/>
        </w:rPr>
        <w:t>print</w:t>
      </w:r>
      <w:proofErr w:type="spellEnd"/>
      <w:r w:rsidR="00FF6712" w:rsidRPr="00DB19BB">
        <w:rPr>
          <w:lang w:val="de-AT"/>
        </w:rPr>
        <w:t>(</w:t>
      </w:r>
      <w:proofErr w:type="spellStart"/>
      <w:r w:rsidR="00FF6712" w:rsidRPr="00DB19BB">
        <w:rPr>
          <w:lang w:val="de-AT"/>
        </w:rPr>
        <w:t>len</w:t>
      </w:r>
      <w:proofErr w:type="spellEnd"/>
      <w:r w:rsidR="00FF6712" w:rsidRPr="00DB19BB">
        <w:rPr>
          <w:lang w:val="de-AT"/>
        </w:rPr>
        <w:t>(</w:t>
      </w:r>
      <w:proofErr w:type="spellStart"/>
      <w:r w:rsidR="00FF6712" w:rsidRPr="00DB19BB">
        <w:rPr>
          <w:lang w:val="de-AT"/>
        </w:rPr>
        <w:t>fruechte</w:t>
      </w:r>
      <w:proofErr w:type="spellEnd"/>
      <w:r w:rsidR="00FF6712" w:rsidRPr="00DB19BB">
        <w:rPr>
          <w:lang w:val="de-AT"/>
        </w:rPr>
        <w:t>))</w:t>
      </w:r>
    </w:p>
    <w:p w14:paraId="038B8D74" w14:textId="77777777" w:rsidR="0091373A" w:rsidRPr="00DB19BB" w:rsidRDefault="0091373A">
      <w:pPr>
        <w:rPr>
          <w:lang w:val="de-AT"/>
        </w:rPr>
      </w:pPr>
    </w:p>
    <w:p w14:paraId="1BBE5D61" w14:textId="7E0A1855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 xml:space="preserve">Funktion </w:t>
      </w:r>
      <w:r w:rsidR="00FF6712" w:rsidRPr="00D0752A">
        <w:t>multiplizieren</w:t>
      </w:r>
    </w:p>
    <w:p w14:paraId="71111B97" w14:textId="6CE3987A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Schreibe eine Funktion, die zwei Zahlen multipliziert und das Ergebnis zurückgibt.</w:t>
      </w:r>
    </w:p>
    <w:p w14:paraId="385C6964" w14:textId="1DBAC937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4C43ECC8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20</w:t>
      </w:r>
    </w:p>
    <w:p w14:paraId="64DF8B1F" w14:textId="310389E6" w:rsidR="0091373A" w:rsidRPr="00DB19BB" w:rsidRDefault="00BE6C85">
      <w:pPr>
        <w:rPr>
          <w:lang w:val="de-AT"/>
        </w:rPr>
      </w:pPr>
      <w:r w:rsidRPr="00BE6C85">
        <w:rPr>
          <w:noProof/>
          <w:lang w:val="de-AT"/>
        </w:rPr>
        <w:drawing>
          <wp:anchor distT="0" distB="0" distL="114300" distR="114300" simplePos="0" relativeHeight="251670528" behindDoc="0" locked="0" layoutInCell="1" allowOverlap="1" wp14:anchorId="096AD3A0" wp14:editId="7AD67B9D">
            <wp:simplePos x="0" y="0"/>
            <wp:positionH relativeFrom="column">
              <wp:posOffset>2609850</wp:posOffset>
            </wp:positionH>
            <wp:positionV relativeFrom="paragraph">
              <wp:posOffset>218641</wp:posOffset>
            </wp:positionV>
            <wp:extent cx="2684684" cy="1002030"/>
            <wp:effectExtent l="19050" t="19050" r="20955" b="2667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84684" cy="10020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EE915A0" w14:textId="5FBEAD19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def</w:t>
      </w:r>
      <w:proofErr w:type="spellEnd"/>
      <w:r w:rsidRPr="00DB19BB">
        <w:rPr>
          <w:lang w:val="de-AT"/>
        </w:rPr>
        <w:t xml:space="preserve"> multipliziere(a, b):</w:t>
      </w:r>
      <w:r w:rsidR="00BE6C85" w:rsidRPr="00BE6C85">
        <w:rPr>
          <w:lang w:val="de-AT"/>
        </w:rPr>
        <w:t xml:space="preserve"> </w:t>
      </w:r>
    </w:p>
    <w:p w14:paraId="7EEF9481" w14:textId="77777777" w:rsidR="0091373A" w:rsidRPr="00FB5CD4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FB5CD4">
        <w:rPr>
          <w:lang w:val="de-AT"/>
        </w:rPr>
        <w:t>return</w:t>
      </w:r>
      <w:proofErr w:type="spellEnd"/>
      <w:r w:rsidRPr="00FB5CD4">
        <w:rPr>
          <w:lang w:val="de-AT"/>
        </w:rPr>
        <w:t xml:space="preserve"> a * b</w:t>
      </w:r>
    </w:p>
    <w:p w14:paraId="482122F5" w14:textId="1737DB00" w:rsidR="0091373A" w:rsidRPr="00FB5CD4" w:rsidRDefault="00FF6712" w:rsidP="00FB5CD4">
      <w:pPr>
        <w:spacing w:after="120"/>
        <w:rPr>
          <w:lang w:val="de-AT"/>
        </w:rPr>
      </w:pPr>
      <w:proofErr w:type="spellStart"/>
      <w:r w:rsidRPr="00FB5CD4">
        <w:rPr>
          <w:lang w:val="de-AT"/>
        </w:rPr>
        <w:t>print</w:t>
      </w:r>
      <w:proofErr w:type="spellEnd"/>
      <w:r w:rsidRPr="00FB5CD4">
        <w:rPr>
          <w:lang w:val="de-AT"/>
        </w:rPr>
        <w:t>(multipliziere(4, 5)</w:t>
      </w:r>
      <w:r w:rsidR="00652B2D" w:rsidRPr="00FB5CD4">
        <w:rPr>
          <w:lang w:val="de-AT"/>
        </w:rPr>
        <w:t>)</w:t>
      </w:r>
    </w:p>
    <w:p w14:paraId="3A46E1DA" w14:textId="77777777" w:rsidR="0091373A" w:rsidRDefault="0091373A"/>
    <w:p w14:paraId="4C5341A9" w14:textId="12ED50AB" w:rsidR="0091373A" w:rsidRPr="00DB19BB" w:rsidRDefault="001651D1" w:rsidP="007446F5">
      <w:pPr>
        <w:pStyle w:val="berschrift1"/>
      </w:pPr>
      <w:r w:rsidRPr="00516A88">
        <w:rPr>
          <w:lang w:val="en-US"/>
        </w:rPr>
        <w:lastRenderedPageBreak/>
        <w:t xml:space="preserve"> </w:t>
      </w:r>
      <w:r w:rsidR="00FF6712" w:rsidRPr="00DB19BB">
        <w:t>Funktion mit Begrüßung</w:t>
      </w:r>
    </w:p>
    <w:p w14:paraId="310AC597" w14:textId="081B463A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Schreibe eine Funktion, die einen Namen begrüßt. Frage den Benutzer nach seinem Namen und rufe die Funktion auf.</w:t>
      </w:r>
    </w:p>
    <w:p w14:paraId="054AF97E" w14:textId="462A4E88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2851FCC4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Wie heißt du? Max</w:t>
      </w:r>
    </w:p>
    <w:p w14:paraId="6C5AA233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Hallo Max !</w:t>
      </w:r>
    </w:p>
    <w:p w14:paraId="6C0D64CD" w14:textId="045C5580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8E10A6D" w14:textId="2B94BEAC" w:rsidR="0091373A" w:rsidRPr="00DB19BB" w:rsidRDefault="00CF33DF" w:rsidP="00FB5CD4">
      <w:pPr>
        <w:spacing w:after="120"/>
        <w:rPr>
          <w:lang w:val="de-AT"/>
        </w:rPr>
      </w:pPr>
      <w:r w:rsidRPr="00CF33DF">
        <w:rPr>
          <w:noProof/>
          <w:lang w:val="de-AT"/>
        </w:rPr>
        <w:drawing>
          <wp:anchor distT="0" distB="0" distL="114300" distR="114300" simplePos="0" relativeHeight="251671552" behindDoc="0" locked="0" layoutInCell="1" allowOverlap="1" wp14:anchorId="61CB21BC" wp14:editId="40350D80">
            <wp:simplePos x="0" y="0"/>
            <wp:positionH relativeFrom="column">
              <wp:posOffset>2952750</wp:posOffset>
            </wp:positionH>
            <wp:positionV relativeFrom="paragraph">
              <wp:posOffset>11430</wp:posOffset>
            </wp:positionV>
            <wp:extent cx="2324100" cy="918210"/>
            <wp:effectExtent l="19050" t="19050" r="19050" b="1524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182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FF6712" w:rsidRPr="00DB19BB">
        <w:rPr>
          <w:lang w:val="de-AT"/>
        </w:rPr>
        <w:t>def</w:t>
      </w:r>
      <w:proofErr w:type="spellEnd"/>
      <w:r w:rsidR="00FF6712" w:rsidRPr="00DB19BB">
        <w:rPr>
          <w:lang w:val="de-AT"/>
        </w:rPr>
        <w:t xml:space="preserve"> </w:t>
      </w:r>
      <w:proofErr w:type="spellStart"/>
      <w:r w:rsidR="00FF6712" w:rsidRPr="00DB19BB">
        <w:rPr>
          <w:lang w:val="de-AT"/>
        </w:rPr>
        <w:t>begruessung</w:t>
      </w:r>
      <w:proofErr w:type="spellEnd"/>
      <w:r w:rsidR="00FF6712" w:rsidRPr="00DB19BB">
        <w:rPr>
          <w:lang w:val="de-AT"/>
        </w:rPr>
        <w:t>(</w:t>
      </w:r>
      <w:proofErr w:type="spellStart"/>
      <w:r w:rsidR="00FF6712" w:rsidRPr="00DB19BB">
        <w:rPr>
          <w:lang w:val="de-AT"/>
        </w:rPr>
        <w:t>name</w:t>
      </w:r>
      <w:proofErr w:type="spellEnd"/>
      <w:r w:rsidR="00FF6712" w:rsidRPr="00DB19BB">
        <w:rPr>
          <w:lang w:val="de-AT"/>
        </w:rPr>
        <w:t>):</w:t>
      </w:r>
    </w:p>
    <w:p w14:paraId="4C59DE79" w14:textId="58220132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 xml:space="preserve">("Hallo", </w:t>
      </w:r>
      <w:proofErr w:type="spellStart"/>
      <w:r w:rsidRPr="00DB19BB">
        <w:rPr>
          <w:lang w:val="de-AT"/>
        </w:rPr>
        <w:t>name</w:t>
      </w:r>
      <w:proofErr w:type="spellEnd"/>
      <w:r w:rsidRPr="00DB19BB">
        <w:rPr>
          <w:lang w:val="de-AT"/>
        </w:rPr>
        <w:t>, "!")</w:t>
      </w:r>
      <w:r w:rsidR="00CF33DF" w:rsidRPr="00FB5CD4">
        <w:rPr>
          <w:lang w:val="de-AT"/>
        </w:rPr>
        <w:t xml:space="preserve"> </w:t>
      </w:r>
    </w:p>
    <w:p w14:paraId="2EB8B0DC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name</w:t>
      </w:r>
      <w:proofErr w:type="spellEnd"/>
      <w:r w:rsidRPr="00DB19BB">
        <w:rPr>
          <w:lang w:val="de-AT"/>
        </w:rPr>
        <w:t xml:space="preserve"> = </w:t>
      </w:r>
      <w:proofErr w:type="spellStart"/>
      <w:r w:rsidRPr="00DB19BB">
        <w:rPr>
          <w:lang w:val="de-AT"/>
        </w:rPr>
        <w:t>input</w:t>
      </w:r>
      <w:proofErr w:type="spellEnd"/>
      <w:r w:rsidRPr="00DB19BB">
        <w:rPr>
          <w:lang w:val="de-AT"/>
        </w:rPr>
        <w:t>("Wie heißt du? ")</w:t>
      </w:r>
    </w:p>
    <w:p w14:paraId="7E65A6C9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begruessung</w:t>
      </w:r>
      <w:proofErr w:type="spellEnd"/>
      <w:r w:rsidRPr="00DB19BB">
        <w:rPr>
          <w:lang w:val="de-AT"/>
        </w:rPr>
        <w:t>(</w:t>
      </w:r>
      <w:proofErr w:type="spellStart"/>
      <w:r w:rsidRPr="00DB19BB">
        <w:rPr>
          <w:lang w:val="de-AT"/>
        </w:rPr>
        <w:t>name</w:t>
      </w:r>
      <w:proofErr w:type="spellEnd"/>
      <w:r w:rsidRPr="00DB19BB">
        <w:rPr>
          <w:lang w:val="de-AT"/>
        </w:rPr>
        <w:t>)</w:t>
      </w:r>
    </w:p>
    <w:p w14:paraId="1CBC5612" w14:textId="77777777" w:rsidR="0091373A" w:rsidRPr="00DB19BB" w:rsidRDefault="0091373A">
      <w:pPr>
        <w:rPr>
          <w:lang w:val="de-AT"/>
        </w:rPr>
      </w:pPr>
    </w:p>
    <w:p w14:paraId="003EBD7F" w14:textId="4AC476F1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Kommentare</w:t>
      </w:r>
    </w:p>
    <w:p w14:paraId="01F85329" w14:textId="582A9E4A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Schreibe ein Programm mit zwei Zeilen Code und kommentiere jede Zeile.</w:t>
      </w:r>
    </w:p>
    <w:p w14:paraId="2E9AEAD8" w14:textId="6C9E8CA8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083022FF" w14:textId="293F0E98" w:rsidR="0091373A" w:rsidRPr="00DB19BB" w:rsidRDefault="00FF6712">
      <w:pPr>
        <w:rPr>
          <w:lang w:val="de-AT"/>
        </w:rPr>
      </w:pPr>
      <w:r w:rsidRPr="00DB19BB">
        <w:rPr>
          <w:lang w:val="de-AT"/>
        </w:rPr>
        <w:t>Mein Alter ist 20</w:t>
      </w:r>
    </w:p>
    <w:p w14:paraId="39BB4F9D" w14:textId="2DBFE745" w:rsidR="0091373A" w:rsidRPr="00DB19BB" w:rsidRDefault="00FB5CD4">
      <w:pPr>
        <w:rPr>
          <w:lang w:val="de-AT"/>
        </w:rPr>
      </w:pPr>
      <w:r w:rsidRPr="00CF33DF">
        <w:rPr>
          <w:noProof/>
          <w:lang w:val="de-AT"/>
        </w:rPr>
        <w:drawing>
          <wp:anchor distT="0" distB="0" distL="114300" distR="114300" simplePos="0" relativeHeight="251672576" behindDoc="0" locked="0" layoutInCell="1" allowOverlap="1" wp14:anchorId="35BB39F1" wp14:editId="4D043CBD">
            <wp:simplePos x="0" y="0"/>
            <wp:positionH relativeFrom="column">
              <wp:posOffset>3305175</wp:posOffset>
            </wp:positionH>
            <wp:positionV relativeFrom="paragraph">
              <wp:posOffset>304800</wp:posOffset>
            </wp:positionV>
            <wp:extent cx="2480846" cy="1021080"/>
            <wp:effectExtent l="19050" t="19050" r="15240" b="2667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80846" cy="10210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1EA1A5B" w14:textId="6722666A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># Ich speichere mein Alter</w:t>
      </w:r>
    </w:p>
    <w:p w14:paraId="6D01EED2" w14:textId="77777777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>alter = 20</w:t>
      </w:r>
    </w:p>
    <w:p w14:paraId="7E33DF5A" w14:textId="427C805B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># Ich gebe mein Alter aus</w:t>
      </w:r>
    </w:p>
    <w:p w14:paraId="270C83A5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("Mein Alter ist", alter)</w:t>
      </w:r>
    </w:p>
    <w:p w14:paraId="262325D6" w14:textId="77777777" w:rsidR="0091373A" w:rsidRPr="00DB19BB" w:rsidRDefault="0091373A">
      <w:pPr>
        <w:rPr>
          <w:lang w:val="de-AT"/>
        </w:rPr>
      </w:pPr>
    </w:p>
    <w:p w14:paraId="2D6F54DD" w14:textId="423945AC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Durchschnitt berechnen</w:t>
      </w:r>
    </w:p>
    <w:p w14:paraId="23177F20" w14:textId="15346D03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Berechne den Durchschnitt der Zahlen 5, 10, 15 und gib das Ergebnis aus.</w:t>
      </w:r>
    </w:p>
    <w:p w14:paraId="5774A41F" w14:textId="0A18CDFC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30C92DA0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Durchschnitt: 10.0</w:t>
      </w:r>
    </w:p>
    <w:p w14:paraId="30E83056" w14:textId="714121BF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6932B95" w14:textId="756293C2" w:rsidR="0091373A" w:rsidRPr="00DB19BB" w:rsidRDefault="00CF33DF">
      <w:pPr>
        <w:rPr>
          <w:lang w:val="de-AT"/>
        </w:rPr>
      </w:pPr>
      <w:r w:rsidRPr="00CF33DF">
        <w:rPr>
          <w:noProof/>
          <w:lang w:val="de-AT"/>
        </w:rPr>
        <w:lastRenderedPageBreak/>
        <w:drawing>
          <wp:anchor distT="0" distB="0" distL="114300" distR="114300" simplePos="0" relativeHeight="251673600" behindDoc="0" locked="0" layoutInCell="1" allowOverlap="1" wp14:anchorId="6E091105" wp14:editId="05715897">
            <wp:simplePos x="0" y="0"/>
            <wp:positionH relativeFrom="column">
              <wp:posOffset>2628900</wp:posOffset>
            </wp:positionH>
            <wp:positionV relativeFrom="paragraph">
              <wp:posOffset>137160</wp:posOffset>
            </wp:positionV>
            <wp:extent cx="3404235" cy="906780"/>
            <wp:effectExtent l="19050" t="19050" r="24765" b="2667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9067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F6712" w:rsidRPr="00DB19BB">
        <w:rPr>
          <w:lang w:val="de-AT"/>
        </w:rPr>
        <w:t>zahlen = [5, 10, 15]</w:t>
      </w:r>
      <w:r w:rsidRPr="00CF33DF">
        <w:rPr>
          <w:noProof/>
          <w:lang w:val="de-AT"/>
        </w:rPr>
        <w:t xml:space="preserve"> </w:t>
      </w:r>
    </w:p>
    <w:p w14:paraId="66FBD2E3" w14:textId="67B62524" w:rsidR="0091373A" w:rsidRPr="00DB19BB" w:rsidRDefault="00FF6712">
      <w:pPr>
        <w:rPr>
          <w:lang w:val="de-AT"/>
        </w:rPr>
      </w:pPr>
      <w:r w:rsidRPr="00DB19BB">
        <w:rPr>
          <w:lang w:val="de-AT"/>
        </w:rPr>
        <w:t xml:space="preserve">durchschnitt = </w:t>
      </w:r>
      <w:proofErr w:type="spellStart"/>
      <w:r w:rsidRPr="00DB19BB">
        <w:rPr>
          <w:lang w:val="de-AT"/>
        </w:rPr>
        <w:t>sum</w:t>
      </w:r>
      <w:proofErr w:type="spellEnd"/>
      <w:r w:rsidRPr="00DB19BB">
        <w:rPr>
          <w:lang w:val="de-AT"/>
        </w:rPr>
        <w:t xml:space="preserve">(zahlen) / </w:t>
      </w:r>
      <w:proofErr w:type="spellStart"/>
      <w:r w:rsidRPr="00DB19BB">
        <w:rPr>
          <w:lang w:val="de-AT"/>
        </w:rPr>
        <w:t>len</w:t>
      </w:r>
      <w:proofErr w:type="spellEnd"/>
      <w:r w:rsidRPr="00DB19BB">
        <w:rPr>
          <w:lang w:val="de-AT"/>
        </w:rPr>
        <w:t>(zahlen)</w:t>
      </w:r>
    </w:p>
    <w:p w14:paraId="65D62D8C" w14:textId="17C3C467" w:rsidR="0091373A" w:rsidRPr="00DB19BB" w:rsidRDefault="00FF6712">
      <w:pPr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("Durchschnitt:", durchschnitt)</w:t>
      </w:r>
    </w:p>
    <w:p w14:paraId="649E40F4" w14:textId="77777777" w:rsidR="0091373A" w:rsidRPr="00DB19BB" w:rsidRDefault="0091373A">
      <w:pPr>
        <w:rPr>
          <w:lang w:val="de-AT"/>
        </w:rPr>
      </w:pPr>
    </w:p>
    <w:p w14:paraId="262EBC77" w14:textId="7CA95D8A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Größte Zahl</w:t>
      </w:r>
    </w:p>
    <w:p w14:paraId="6A00E351" w14:textId="1AF3E92E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Finde die größte Zahl in der Liste [5, 10, 3].</w:t>
      </w:r>
    </w:p>
    <w:p w14:paraId="3F1D7C35" w14:textId="1746D320" w:rsidR="0091373A" w:rsidRPr="00DB19BB" w:rsidRDefault="00CF33DF">
      <w:pPr>
        <w:rPr>
          <w:lang w:val="de-AT"/>
        </w:rPr>
      </w:pPr>
      <w:r w:rsidRPr="00CF33DF">
        <w:rPr>
          <w:noProof/>
          <w:lang w:val="de-AT"/>
        </w:rPr>
        <w:drawing>
          <wp:anchor distT="0" distB="0" distL="114300" distR="114300" simplePos="0" relativeHeight="251674624" behindDoc="0" locked="0" layoutInCell="1" allowOverlap="1" wp14:anchorId="0904F2BC" wp14:editId="6AA92CC6">
            <wp:simplePos x="0" y="0"/>
            <wp:positionH relativeFrom="column">
              <wp:posOffset>2619375</wp:posOffset>
            </wp:positionH>
            <wp:positionV relativeFrom="paragraph">
              <wp:posOffset>180975</wp:posOffset>
            </wp:positionV>
            <wp:extent cx="3333750" cy="800100"/>
            <wp:effectExtent l="19050" t="19050" r="19050" b="1905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01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524B7"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6932D8AA" w14:textId="1D72BC29" w:rsidR="0091373A" w:rsidRPr="00DB19BB" w:rsidRDefault="00FF6712">
      <w:pPr>
        <w:rPr>
          <w:lang w:val="de-AT"/>
        </w:rPr>
      </w:pPr>
      <w:r w:rsidRPr="00DB19BB">
        <w:rPr>
          <w:lang w:val="de-AT"/>
        </w:rPr>
        <w:t>Größte Zahl: 10</w:t>
      </w:r>
    </w:p>
    <w:p w14:paraId="5EAEE2AC" w14:textId="4F461A62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63AD66B" w14:textId="77777777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>zahlen = [5, 10, 3]</w:t>
      </w:r>
    </w:p>
    <w:p w14:paraId="4A40C354" w14:textId="75529EAB" w:rsidR="0091373A" w:rsidRPr="00CF33DF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 xml:space="preserve">("Größte Zahl:", </w:t>
      </w:r>
      <w:proofErr w:type="spellStart"/>
      <w:r w:rsidRPr="00DB19BB">
        <w:rPr>
          <w:lang w:val="de-AT"/>
        </w:rPr>
        <w:t>max</w:t>
      </w:r>
      <w:proofErr w:type="spellEnd"/>
      <w:r w:rsidRPr="00DB19BB">
        <w:rPr>
          <w:lang w:val="de-AT"/>
        </w:rPr>
        <w:t>(zahlen))</w:t>
      </w:r>
      <w:r w:rsidR="00CF33DF" w:rsidRPr="00CF33DF">
        <w:rPr>
          <w:lang w:val="de-AT"/>
        </w:rPr>
        <w:t xml:space="preserve"> </w:t>
      </w:r>
    </w:p>
    <w:p w14:paraId="31923C1E" w14:textId="77777777" w:rsidR="0091373A" w:rsidRPr="00DB19BB" w:rsidRDefault="0091373A">
      <w:pPr>
        <w:rPr>
          <w:lang w:val="de-AT"/>
        </w:rPr>
      </w:pPr>
    </w:p>
    <w:p w14:paraId="52191321" w14:textId="6E13DB9B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Quadrate von Zahlen</w:t>
      </w:r>
    </w:p>
    <w:p w14:paraId="26FFB6BA" w14:textId="39431F81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die Quadrate der Zahlen 1 bis 5 aus.</w:t>
      </w:r>
    </w:p>
    <w:p w14:paraId="3B11B9F7" w14:textId="52FC2C41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3217FBA5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1</w:t>
      </w:r>
    </w:p>
    <w:p w14:paraId="5D1DA448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4</w:t>
      </w:r>
    </w:p>
    <w:p w14:paraId="553458F6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9</w:t>
      </w:r>
    </w:p>
    <w:p w14:paraId="5445CA67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16</w:t>
      </w:r>
    </w:p>
    <w:p w14:paraId="1472C6FC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25</w:t>
      </w:r>
    </w:p>
    <w:p w14:paraId="124864CD" w14:textId="1837987A" w:rsidR="0091373A" w:rsidRPr="00DB19BB" w:rsidRDefault="00CF33DF">
      <w:pPr>
        <w:rPr>
          <w:lang w:val="de-AT"/>
        </w:rPr>
      </w:pPr>
      <w:r w:rsidRPr="00CF33DF">
        <w:rPr>
          <w:noProof/>
          <w:lang w:val="de-AT"/>
        </w:rPr>
        <w:drawing>
          <wp:anchor distT="0" distB="0" distL="114300" distR="114300" simplePos="0" relativeHeight="251675648" behindDoc="0" locked="0" layoutInCell="1" allowOverlap="1" wp14:anchorId="5AF6AE51" wp14:editId="5ADC5E71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2619375" cy="828675"/>
            <wp:effectExtent l="19050" t="19050" r="28575" b="2857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28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E4FC93C" w14:textId="632186A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for</w:t>
      </w:r>
      <w:proofErr w:type="spellEnd"/>
      <w:r w:rsidRPr="00DB19BB">
        <w:rPr>
          <w:lang w:val="de-AT"/>
        </w:rPr>
        <w:t xml:space="preserve"> i in </w:t>
      </w:r>
      <w:proofErr w:type="spellStart"/>
      <w:r w:rsidRPr="00DB19BB">
        <w:rPr>
          <w:lang w:val="de-AT"/>
        </w:rPr>
        <w:t>range</w:t>
      </w:r>
      <w:proofErr w:type="spellEnd"/>
      <w:r w:rsidRPr="00DB19BB">
        <w:rPr>
          <w:lang w:val="de-AT"/>
        </w:rPr>
        <w:t>(1, 6):</w:t>
      </w:r>
      <w:r w:rsidR="00CF33DF" w:rsidRPr="00FB5CD4">
        <w:rPr>
          <w:lang w:val="de-AT"/>
        </w:rPr>
        <w:t xml:space="preserve"> </w:t>
      </w:r>
    </w:p>
    <w:p w14:paraId="55E80EE9" w14:textId="3E2EDB12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(i</w:t>
      </w:r>
      <w:r w:rsidR="00017318">
        <w:rPr>
          <w:lang w:val="de-AT"/>
        </w:rPr>
        <w:t>**</w:t>
      </w:r>
      <w:r w:rsidRPr="00DB19BB">
        <w:rPr>
          <w:lang w:val="de-AT"/>
        </w:rPr>
        <w:t>2)</w:t>
      </w:r>
    </w:p>
    <w:p w14:paraId="4290F442" w14:textId="77777777" w:rsidR="0091373A" w:rsidRPr="00DB19BB" w:rsidRDefault="0091373A">
      <w:pPr>
        <w:rPr>
          <w:lang w:val="de-AT"/>
        </w:rPr>
      </w:pPr>
    </w:p>
    <w:p w14:paraId="4DF76C3B" w14:textId="0ADCC445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Benutzerzahl verdoppeln</w:t>
      </w:r>
    </w:p>
    <w:p w14:paraId="27FFEEA0" w14:textId="61655682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Frage den Benutzer nach einer Zahl und gib das Doppelte aus.</w:t>
      </w:r>
    </w:p>
    <w:p w14:paraId="207225C7" w14:textId="781A5993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561FF8DE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Gib eine Zahl ein: 7</w:t>
      </w:r>
    </w:p>
    <w:p w14:paraId="239B319F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lastRenderedPageBreak/>
        <w:t>Doppelte Zahl: 14</w:t>
      </w:r>
    </w:p>
    <w:p w14:paraId="13CB537E" w14:textId="5F29B82E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A4EBB1F" w14:textId="2A7E13E5" w:rsidR="0091373A" w:rsidRPr="00DB19BB" w:rsidRDefault="00CF33DF" w:rsidP="00FB5CD4">
      <w:pPr>
        <w:spacing w:after="120"/>
        <w:rPr>
          <w:lang w:val="de-AT"/>
        </w:rPr>
      </w:pPr>
      <w:r w:rsidRPr="00CF33DF">
        <w:rPr>
          <w:noProof/>
          <w:lang w:val="de-AT"/>
        </w:rPr>
        <w:drawing>
          <wp:anchor distT="0" distB="0" distL="114300" distR="114300" simplePos="0" relativeHeight="251676672" behindDoc="0" locked="0" layoutInCell="1" allowOverlap="1" wp14:anchorId="1014B43F" wp14:editId="1D072C72">
            <wp:simplePos x="0" y="0"/>
            <wp:positionH relativeFrom="margin">
              <wp:posOffset>2438400</wp:posOffset>
            </wp:positionH>
            <wp:positionV relativeFrom="paragraph">
              <wp:posOffset>27940</wp:posOffset>
            </wp:positionV>
            <wp:extent cx="3298609" cy="707994"/>
            <wp:effectExtent l="19050" t="19050" r="16510" b="1651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98609" cy="70799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 xml:space="preserve">zahl = </w:t>
      </w:r>
      <w:proofErr w:type="spellStart"/>
      <w:r w:rsidR="00FF6712" w:rsidRPr="00DB19BB">
        <w:rPr>
          <w:lang w:val="de-AT"/>
        </w:rPr>
        <w:t>int</w:t>
      </w:r>
      <w:proofErr w:type="spellEnd"/>
      <w:r w:rsidR="00FF6712" w:rsidRPr="00DB19BB">
        <w:rPr>
          <w:lang w:val="de-AT"/>
        </w:rPr>
        <w:t>(</w:t>
      </w:r>
      <w:proofErr w:type="spellStart"/>
      <w:r w:rsidR="00FF6712" w:rsidRPr="00DB19BB">
        <w:rPr>
          <w:lang w:val="de-AT"/>
        </w:rPr>
        <w:t>input</w:t>
      </w:r>
      <w:proofErr w:type="spellEnd"/>
      <w:r w:rsidR="00FF6712" w:rsidRPr="00DB19BB">
        <w:rPr>
          <w:lang w:val="de-AT"/>
        </w:rPr>
        <w:t>("Gib eine Zahl ein: "))</w:t>
      </w:r>
    </w:p>
    <w:p w14:paraId="396D96DD" w14:textId="158500D8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("Doppelte Zahl:", zahl*2)</w:t>
      </w:r>
      <w:r w:rsidR="00CF33DF" w:rsidRPr="00FB5CD4">
        <w:rPr>
          <w:lang w:val="de-AT"/>
        </w:rPr>
        <w:t xml:space="preserve"> </w:t>
      </w:r>
    </w:p>
    <w:p w14:paraId="3C4166D7" w14:textId="77777777" w:rsidR="0091373A" w:rsidRPr="00DB19BB" w:rsidRDefault="0091373A">
      <w:pPr>
        <w:rPr>
          <w:lang w:val="de-AT"/>
        </w:rPr>
      </w:pPr>
    </w:p>
    <w:p w14:paraId="341315AE" w14:textId="1E736742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Gerade Zahlen ausgeben</w:t>
      </w:r>
    </w:p>
    <w:p w14:paraId="5B338A4D" w14:textId="33A97C5F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Gib alle geraden Zahlen von 1 bis 10 aus.</w:t>
      </w:r>
      <w:r w:rsidR="00E258CE">
        <w:rPr>
          <w:lang w:val="de-AT"/>
        </w:rPr>
        <w:t xml:space="preserve"> </w:t>
      </w:r>
      <w:r w:rsidR="008F0207">
        <w:rPr>
          <w:lang w:val="de-AT"/>
        </w:rPr>
        <w:t xml:space="preserve">Verwende </w:t>
      </w:r>
      <w:proofErr w:type="spellStart"/>
      <w:r w:rsidR="008F0207">
        <w:rPr>
          <w:lang w:val="de-AT"/>
        </w:rPr>
        <w:t>if</w:t>
      </w:r>
      <w:proofErr w:type="spellEnd"/>
      <w:r w:rsidR="008F0207">
        <w:rPr>
          <w:lang w:val="de-AT"/>
        </w:rPr>
        <w:t xml:space="preserve"> </w:t>
      </w:r>
      <w:r w:rsidR="004B2A9D">
        <w:rPr>
          <w:lang w:val="de-AT"/>
        </w:rPr>
        <w:t>und %.</w:t>
      </w:r>
    </w:p>
    <w:p w14:paraId="634DA0DC" w14:textId="4DBD4120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3420FF8C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2</w:t>
      </w:r>
    </w:p>
    <w:p w14:paraId="70F87FB7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4</w:t>
      </w:r>
    </w:p>
    <w:p w14:paraId="084871DD" w14:textId="4C9C657D" w:rsidR="0091373A" w:rsidRPr="00DB19BB" w:rsidRDefault="00FF6712">
      <w:pPr>
        <w:rPr>
          <w:lang w:val="de-AT"/>
        </w:rPr>
      </w:pPr>
      <w:r w:rsidRPr="00DB19BB">
        <w:rPr>
          <w:lang w:val="de-AT"/>
        </w:rPr>
        <w:t>6</w:t>
      </w:r>
    </w:p>
    <w:p w14:paraId="5E44F1CB" w14:textId="50635687" w:rsidR="0091373A" w:rsidRPr="00DB19BB" w:rsidRDefault="00FF6712">
      <w:pPr>
        <w:rPr>
          <w:lang w:val="de-AT"/>
        </w:rPr>
      </w:pPr>
      <w:r w:rsidRPr="00DB19BB">
        <w:rPr>
          <w:lang w:val="de-AT"/>
        </w:rPr>
        <w:t>8</w:t>
      </w:r>
    </w:p>
    <w:p w14:paraId="15FCCFAA" w14:textId="0DFB585B" w:rsidR="0091373A" w:rsidRPr="00DB19BB" w:rsidRDefault="00FB5CD4">
      <w:pPr>
        <w:rPr>
          <w:lang w:val="de-AT"/>
        </w:rPr>
      </w:pPr>
      <w:r w:rsidRPr="00627A62">
        <w:rPr>
          <w:noProof/>
        </w:rPr>
        <w:drawing>
          <wp:anchor distT="0" distB="0" distL="114300" distR="114300" simplePos="0" relativeHeight="251677696" behindDoc="0" locked="0" layoutInCell="1" allowOverlap="1" wp14:anchorId="72D82C6B" wp14:editId="3A7E2E0D">
            <wp:simplePos x="0" y="0"/>
            <wp:positionH relativeFrom="column">
              <wp:posOffset>3086100</wp:posOffset>
            </wp:positionH>
            <wp:positionV relativeFrom="paragraph">
              <wp:posOffset>26670</wp:posOffset>
            </wp:positionV>
            <wp:extent cx="2581275" cy="1000125"/>
            <wp:effectExtent l="19050" t="19050" r="28575" b="2857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00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F6712" w:rsidRPr="00DB19BB">
        <w:rPr>
          <w:lang w:val="de-AT"/>
        </w:rPr>
        <w:t>10</w:t>
      </w:r>
    </w:p>
    <w:p w14:paraId="1EB77B36" w14:textId="5033E861" w:rsidR="0091373A" w:rsidRPr="00AF6393" w:rsidRDefault="009D1A42">
      <w:pPr>
        <w:rPr>
          <w:lang w:val="de-AT"/>
        </w:rPr>
      </w:pPr>
      <w:r w:rsidRPr="00AF6393">
        <w:rPr>
          <w:b/>
          <w:lang w:val="de-AT"/>
        </w:rPr>
        <w:t>Lösung</w:t>
      </w:r>
      <w:r w:rsidR="00FF6712" w:rsidRPr="00AF6393">
        <w:rPr>
          <w:lang w:val="de-AT"/>
        </w:rPr>
        <w:t>:</w:t>
      </w:r>
    </w:p>
    <w:p w14:paraId="7FFE80E8" w14:textId="38B194A7" w:rsidR="0091373A" w:rsidRPr="00AF6393" w:rsidRDefault="00FF6712">
      <w:r w:rsidRPr="00AF6393">
        <w:t xml:space="preserve">for </w:t>
      </w:r>
      <w:proofErr w:type="spellStart"/>
      <w:r w:rsidRPr="00AF6393">
        <w:t>i</w:t>
      </w:r>
      <w:proofErr w:type="spellEnd"/>
      <w:r w:rsidRPr="00AF6393">
        <w:t xml:space="preserve"> in </w:t>
      </w:r>
      <w:proofErr w:type="gramStart"/>
      <w:r w:rsidRPr="00AF6393">
        <w:t>range(</w:t>
      </w:r>
      <w:proofErr w:type="gramEnd"/>
      <w:r w:rsidRPr="00AF6393">
        <w:t>1, 11):</w:t>
      </w:r>
      <w:r w:rsidR="00627A62" w:rsidRPr="00AF6393">
        <w:t xml:space="preserve"> </w:t>
      </w:r>
    </w:p>
    <w:p w14:paraId="61A4509F" w14:textId="77777777" w:rsidR="0091373A" w:rsidRPr="00AF6393" w:rsidRDefault="00FF6712">
      <w:r w:rsidRPr="00AF6393">
        <w:t xml:space="preserve">    if </w:t>
      </w:r>
      <w:proofErr w:type="spellStart"/>
      <w:r w:rsidRPr="00AF6393">
        <w:t>i</w:t>
      </w:r>
      <w:proofErr w:type="spellEnd"/>
      <w:r w:rsidRPr="00AF6393">
        <w:t xml:space="preserve"> % 2 == 0:</w:t>
      </w:r>
    </w:p>
    <w:p w14:paraId="77B5C5D7" w14:textId="66E844A0" w:rsidR="0091373A" w:rsidRPr="00FB5CD4" w:rsidRDefault="00FF6712">
      <w:pPr>
        <w:rPr>
          <w:lang w:val="de-AT"/>
        </w:rPr>
      </w:pPr>
      <w:r w:rsidRPr="00AF6393">
        <w:t xml:space="preserve">        </w:t>
      </w:r>
      <w:proofErr w:type="spellStart"/>
      <w:r w:rsidRPr="00FB5CD4">
        <w:rPr>
          <w:lang w:val="de-AT"/>
        </w:rPr>
        <w:t>print</w:t>
      </w:r>
      <w:proofErr w:type="spellEnd"/>
      <w:r w:rsidRPr="00FB5CD4">
        <w:rPr>
          <w:lang w:val="de-AT"/>
        </w:rPr>
        <w:t>(i)</w:t>
      </w:r>
    </w:p>
    <w:p w14:paraId="5AA89CC2" w14:textId="6640DB93" w:rsidR="0091373A" w:rsidRPr="00530100" w:rsidRDefault="001651D1" w:rsidP="007446F5">
      <w:pPr>
        <w:pStyle w:val="berschrift1"/>
      </w:pPr>
      <w:r>
        <w:t xml:space="preserve"> </w:t>
      </w:r>
      <w:r w:rsidR="00FF6712" w:rsidRPr="00530100">
        <w:t>Wörter zählen</w:t>
      </w:r>
    </w:p>
    <w:p w14:paraId="1192B5EA" w14:textId="32CC0319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 xml:space="preserve">: Frage den Benutzer nach einem </w:t>
      </w:r>
      <w:r w:rsidR="005666BB">
        <w:rPr>
          <w:lang w:val="de-AT"/>
        </w:rPr>
        <w:t>Wort</w:t>
      </w:r>
      <w:r w:rsidR="00FF6712" w:rsidRPr="00DB19BB">
        <w:rPr>
          <w:lang w:val="de-AT"/>
        </w:rPr>
        <w:t xml:space="preserve"> und gib die Anzahl der </w:t>
      </w:r>
      <w:r w:rsidR="005666BB">
        <w:rPr>
          <w:lang w:val="de-AT"/>
        </w:rPr>
        <w:t>Buchstaben</w:t>
      </w:r>
      <w:r w:rsidR="00FF6712" w:rsidRPr="00DB19BB">
        <w:rPr>
          <w:lang w:val="de-AT"/>
        </w:rPr>
        <w:t xml:space="preserve"> aus.</w:t>
      </w:r>
    </w:p>
    <w:p w14:paraId="44599A04" w14:textId="52EDA622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3C765449" w14:textId="3912F40D" w:rsidR="0091373A" w:rsidRPr="00DB19BB" w:rsidRDefault="00FF6712">
      <w:pPr>
        <w:rPr>
          <w:lang w:val="de-AT"/>
        </w:rPr>
      </w:pPr>
      <w:r w:rsidRPr="00DB19BB">
        <w:rPr>
          <w:lang w:val="de-AT"/>
        </w:rPr>
        <w:t xml:space="preserve">Gib ein </w:t>
      </w:r>
      <w:r w:rsidR="00776662">
        <w:rPr>
          <w:lang w:val="de-AT"/>
        </w:rPr>
        <w:t>Wort</w:t>
      </w:r>
      <w:r w:rsidRPr="00DB19BB">
        <w:rPr>
          <w:lang w:val="de-AT"/>
        </w:rPr>
        <w:t xml:space="preserve"> ein: Hallo</w:t>
      </w:r>
    </w:p>
    <w:p w14:paraId="228C3D47" w14:textId="5824D595" w:rsidR="0091373A" w:rsidRPr="00DB19BB" w:rsidRDefault="00FF6712">
      <w:pPr>
        <w:rPr>
          <w:lang w:val="de-AT"/>
        </w:rPr>
      </w:pPr>
      <w:r w:rsidRPr="00DB19BB">
        <w:rPr>
          <w:lang w:val="de-AT"/>
        </w:rPr>
        <w:t xml:space="preserve">Anzahl der </w:t>
      </w:r>
      <w:r w:rsidR="00776662">
        <w:rPr>
          <w:lang w:val="de-AT"/>
        </w:rPr>
        <w:t>Buchstaben</w:t>
      </w:r>
      <w:r w:rsidRPr="00DB19BB">
        <w:rPr>
          <w:lang w:val="de-AT"/>
        </w:rPr>
        <w:t xml:space="preserve">: </w:t>
      </w:r>
      <w:r w:rsidR="00776662">
        <w:rPr>
          <w:lang w:val="de-AT"/>
        </w:rPr>
        <w:t>5</w:t>
      </w:r>
    </w:p>
    <w:p w14:paraId="79178E94" w14:textId="4A839AE5" w:rsidR="0091373A" w:rsidRPr="00DB19BB" w:rsidRDefault="00627A62" w:rsidP="00FB5CD4">
      <w:pPr>
        <w:spacing w:after="120"/>
        <w:rPr>
          <w:lang w:val="de-AT"/>
        </w:rPr>
      </w:pPr>
      <w:r w:rsidRPr="00627A62">
        <w:rPr>
          <w:noProof/>
          <w:lang w:val="de-AT"/>
        </w:rPr>
        <w:drawing>
          <wp:anchor distT="0" distB="0" distL="114300" distR="114300" simplePos="0" relativeHeight="251678720" behindDoc="0" locked="0" layoutInCell="1" allowOverlap="1" wp14:anchorId="308F030F" wp14:editId="02584B0F">
            <wp:simplePos x="0" y="0"/>
            <wp:positionH relativeFrom="margin">
              <wp:posOffset>2676525</wp:posOffset>
            </wp:positionH>
            <wp:positionV relativeFrom="paragraph">
              <wp:posOffset>33020</wp:posOffset>
            </wp:positionV>
            <wp:extent cx="3451860" cy="726296"/>
            <wp:effectExtent l="19050" t="19050" r="15240" b="17145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72629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A42" w:rsidRPr="00FB5CD4">
        <w:rPr>
          <w:lang w:val="de-AT"/>
        </w:rPr>
        <w:t>Lösung</w:t>
      </w:r>
      <w:r w:rsidR="00FF6712" w:rsidRPr="00DB19BB">
        <w:rPr>
          <w:lang w:val="de-AT"/>
        </w:rPr>
        <w:t>:</w:t>
      </w:r>
    </w:p>
    <w:p w14:paraId="17C5B00A" w14:textId="0D559AC1" w:rsidR="0091373A" w:rsidRPr="00627A62" w:rsidRDefault="00BE22AA" w:rsidP="00FB5CD4">
      <w:pPr>
        <w:spacing w:after="120"/>
        <w:rPr>
          <w:lang w:val="de-AT"/>
        </w:rPr>
      </w:pPr>
      <w:proofErr w:type="spellStart"/>
      <w:r>
        <w:rPr>
          <w:lang w:val="de-AT"/>
        </w:rPr>
        <w:t>wort</w:t>
      </w:r>
      <w:proofErr w:type="spellEnd"/>
      <w:r w:rsidR="00FF6712" w:rsidRPr="00DB19BB">
        <w:rPr>
          <w:lang w:val="de-AT"/>
        </w:rPr>
        <w:t xml:space="preserve"> = </w:t>
      </w:r>
      <w:proofErr w:type="spellStart"/>
      <w:r w:rsidR="00FF6712" w:rsidRPr="00DB19BB">
        <w:rPr>
          <w:lang w:val="de-AT"/>
        </w:rPr>
        <w:t>input</w:t>
      </w:r>
      <w:proofErr w:type="spellEnd"/>
      <w:r w:rsidR="00FF6712" w:rsidRPr="00DB19BB">
        <w:rPr>
          <w:lang w:val="de-AT"/>
        </w:rPr>
        <w:t xml:space="preserve">("Gib ein </w:t>
      </w:r>
      <w:r w:rsidR="00D81521">
        <w:rPr>
          <w:lang w:val="de-AT"/>
        </w:rPr>
        <w:t>Wort</w:t>
      </w:r>
      <w:r w:rsidR="00FF6712" w:rsidRPr="00DB19BB">
        <w:rPr>
          <w:lang w:val="de-AT"/>
        </w:rPr>
        <w:t xml:space="preserve"> ein: ")</w:t>
      </w:r>
      <w:r w:rsidR="00627A62" w:rsidRPr="00627A62">
        <w:rPr>
          <w:lang w:val="de-AT"/>
        </w:rPr>
        <w:t xml:space="preserve"> </w:t>
      </w:r>
    </w:p>
    <w:p w14:paraId="7AAA5B8B" w14:textId="5B3EAC15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 xml:space="preserve">("Anzahl der </w:t>
      </w:r>
      <w:r w:rsidR="00D81521">
        <w:rPr>
          <w:lang w:val="de-AT"/>
        </w:rPr>
        <w:t>Buchstaben</w:t>
      </w:r>
      <w:r w:rsidRPr="00DB19BB">
        <w:rPr>
          <w:lang w:val="de-AT"/>
        </w:rPr>
        <w:t xml:space="preserve">:", </w:t>
      </w:r>
      <w:proofErr w:type="spellStart"/>
      <w:r w:rsidRPr="00DB19BB">
        <w:rPr>
          <w:lang w:val="de-AT"/>
        </w:rPr>
        <w:t>len</w:t>
      </w:r>
      <w:proofErr w:type="spellEnd"/>
      <w:r w:rsidRPr="00DB19BB">
        <w:rPr>
          <w:lang w:val="de-AT"/>
        </w:rPr>
        <w:t>(</w:t>
      </w:r>
      <w:proofErr w:type="spellStart"/>
      <w:r w:rsidR="00BE22AA">
        <w:rPr>
          <w:lang w:val="de-AT"/>
        </w:rPr>
        <w:t>wort</w:t>
      </w:r>
      <w:proofErr w:type="spellEnd"/>
      <w:r w:rsidRPr="00DB19BB">
        <w:rPr>
          <w:lang w:val="de-AT"/>
        </w:rPr>
        <w:t>))</w:t>
      </w:r>
    </w:p>
    <w:p w14:paraId="75CE9C4A" w14:textId="4C4CFEDB" w:rsidR="0091373A" w:rsidRPr="00DB19BB" w:rsidRDefault="001651D1" w:rsidP="007446F5">
      <w:pPr>
        <w:pStyle w:val="berschrift1"/>
      </w:pPr>
      <w:r>
        <w:lastRenderedPageBreak/>
        <w:t xml:space="preserve"> </w:t>
      </w:r>
      <w:r w:rsidR="00FF6712" w:rsidRPr="00DB19BB">
        <w:t>Zufallszahl erzeugen</w:t>
      </w:r>
    </w:p>
    <w:p w14:paraId="124EB3CE" w14:textId="391CCDD5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Erzeuge eine Zufallszahl zwischen 1 und 10 und gib sie aus.</w:t>
      </w:r>
    </w:p>
    <w:p w14:paraId="70548F1E" w14:textId="550F939A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77037552" w14:textId="7A49AE6E" w:rsidR="0091373A" w:rsidRPr="00DB19BB" w:rsidRDefault="00FF6712">
      <w:pPr>
        <w:rPr>
          <w:lang w:val="de-AT"/>
        </w:rPr>
      </w:pPr>
      <w:r w:rsidRPr="00DB19BB">
        <w:rPr>
          <w:lang w:val="de-AT"/>
        </w:rPr>
        <w:t>Zufallszahl: 7</w:t>
      </w:r>
    </w:p>
    <w:p w14:paraId="5AB8BBB4" w14:textId="579FA43B" w:rsidR="0091373A" w:rsidRPr="00DB19BB" w:rsidRDefault="00627A62">
      <w:pPr>
        <w:rPr>
          <w:lang w:val="de-AT"/>
        </w:rPr>
      </w:pPr>
      <w:r w:rsidRPr="00627A62">
        <w:rPr>
          <w:noProof/>
          <w:lang w:val="de-AT"/>
        </w:rPr>
        <w:drawing>
          <wp:anchor distT="0" distB="0" distL="114300" distR="114300" simplePos="0" relativeHeight="251679744" behindDoc="0" locked="0" layoutInCell="1" allowOverlap="1" wp14:anchorId="180EB1B8" wp14:editId="79E1FAC6">
            <wp:simplePos x="0" y="0"/>
            <wp:positionH relativeFrom="column">
              <wp:posOffset>2609850</wp:posOffset>
            </wp:positionH>
            <wp:positionV relativeFrom="paragraph">
              <wp:posOffset>6350</wp:posOffset>
            </wp:positionV>
            <wp:extent cx="2790825" cy="1066800"/>
            <wp:effectExtent l="19050" t="19050" r="28575" b="1905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6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7C05DE66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import</w:t>
      </w:r>
      <w:proofErr w:type="spellEnd"/>
      <w:r w:rsidRPr="00DB19BB">
        <w:rPr>
          <w:lang w:val="de-AT"/>
        </w:rPr>
        <w:t xml:space="preserve"> </w:t>
      </w:r>
      <w:proofErr w:type="spellStart"/>
      <w:r w:rsidRPr="00DB19BB">
        <w:rPr>
          <w:lang w:val="de-AT"/>
        </w:rPr>
        <w:t>random</w:t>
      </w:r>
      <w:proofErr w:type="spellEnd"/>
    </w:p>
    <w:p w14:paraId="0831F27C" w14:textId="01A99581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zahl = </w:t>
      </w:r>
      <w:proofErr w:type="spellStart"/>
      <w:r w:rsidRPr="00DB19BB">
        <w:rPr>
          <w:lang w:val="de-AT"/>
        </w:rPr>
        <w:t>random.randint</w:t>
      </w:r>
      <w:proofErr w:type="spellEnd"/>
      <w:r w:rsidRPr="00DB19BB">
        <w:rPr>
          <w:lang w:val="de-AT"/>
        </w:rPr>
        <w:t>(1, 10)</w:t>
      </w:r>
      <w:r w:rsidR="00627A62" w:rsidRPr="00FB5CD4">
        <w:rPr>
          <w:lang w:val="de-AT"/>
        </w:rPr>
        <w:t xml:space="preserve"> </w:t>
      </w:r>
    </w:p>
    <w:p w14:paraId="7F30233C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("Zufallszahl:", zahl)</w:t>
      </w:r>
    </w:p>
    <w:p w14:paraId="74C4AABB" w14:textId="77777777" w:rsidR="0091373A" w:rsidRPr="00DB19BB" w:rsidRDefault="0091373A">
      <w:pPr>
        <w:rPr>
          <w:lang w:val="de-AT"/>
        </w:rPr>
      </w:pPr>
    </w:p>
    <w:p w14:paraId="37D6C48A" w14:textId="40D9F405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Liste verdoppeln</w:t>
      </w:r>
    </w:p>
    <w:p w14:paraId="453EBEAB" w14:textId="7526EFAD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Verdopple jede Zahl in der Liste [1, 2, 3] und gib die Ergebnisse aus.</w:t>
      </w:r>
    </w:p>
    <w:p w14:paraId="13258C7A" w14:textId="3F5F6202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228ADC72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2</w:t>
      </w:r>
    </w:p>
    <w:p w14:paraId="4437B6C3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4</w:t>
      </w:r>
    </w:p>
    <w:p w14:paraId="286B3D45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6</w:t>
      </w:r>
    </w:p>
    <w:p w14:paraId="351A3F28" w14:textId="4BD2B0E6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4AF5B91F" w14:textId="6CD94B5B" w:rsidR="0091373A" w:rsidRPr="00DB19BB" w:rsidRDefault="00627A62">
      <w:pPr>
        <w:rPr>
          <w:lang w:val="de-AT"/>
        </w:rPr>
      </w:pPr>
      <w:r w:rsidRPr="00627A62">
        <w:rPr>
          <w:noProof/>
          <w:lang w:val="de-AT"/>
        </w:rPr>
        <w:drawing>
          <wp:anchor distT="0" distB="0" distL="114300" distR="114300" simplePos="0" relativeHeight="251680768" behindDoc="0" locked="0" layoutInCell="1" allowOverlap="1" wp14:anchorId="63179D2F" wp14:editId="7FFD34E5">
            <wp:simplePos x="0" y="0"/>
            <wp:positionH relativeFrom="column">
              <wp:posOffset>1885950</wp:posOffset>
            </wp:positionH>
            <wp:positionV relativeFrom="paragraph">
              <wp:posOffset>9525</wp:posOffset>
            </wp:positionV>
            <wp:extent cx="1943100" cy="926983"/>
            <wp:effectExtent l="19050" t="19050" r="19050" b="26035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269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>zahlen = [1, 2, 3]</w:t>
      </w:r>
      <w:r w:rsidRPr="00AF6393">
        <w:rPr>
          <w:noProof/>
          <w:lang w:val="de-AT"/>
        </w:rPr>
        <w:t xml:space="preserve"> </w:t>
      </w:r>
    </w:p>
    <w:p w14:paraId="4FCBC110" w14:textId="77777777" w:rsidR="0091373A" w:rsidRPr="00DB19BB" w:rsidRDefault="00FF6712">
      <w:pPr>
        <w:rPr>
          <w:lang w:val="de-AT"/>
        </w:rPr>
      </w:pPr>
      <w:proofErr w:type="spellStart"/>
      <w:r w:rsidRPr="00DB19BB">
        <w:rPr>
          <w:lang w:val="de-AT"/>
        </w:rPr>
        <w:t>for</w:t>
      </w:r>
      <w:proofErr w:type="spellEnd"/>
      <w:r w:rsidRPr="00DB19BB">
        <w:rPr>
          <w:lang w:val="de-AT"/>
        </w:rPr>
        <w:t xml:space="preserve"> i in </w:t>
      </w:r>
      <w:proofErr w:type="spellStart"/>
      <w:r w:rsidRPr="00DB19BB">
        <w:rPr>
          <w:lang w:val="de-AT"/>
        </w:rPr>
        <w:t>zahlen</w:t>
      </w:r>
      <w:proofErr w:type="spellEnd"/>
      <w:r w:rsidRPr="00DB19BB">
        <w:rPr>
          <w:lang w:val="de-AT"/>
        </w:rPr>
        <w:t>:</w:t>
      </w:r>
    </w:p>
    <w:p w14:paraId="56BA64BE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(i*2)</w:t>
      </w:r>
    </w:p>
    <w:p w14:paraId="47B7B65F" w14:textId="77777777" w:rsidR="0091373A" w:rsidRPr="00DB19BB" w:rsidRDefault="0091373A">
      <w:pPr>
        <w:rPr>
          <w:lang w:val="de-AT"/>
        </w:rPr>
      </w:pPr>
    </w:p>
    <w:p w14:paraId="6DDC432F" w14:textId="54E5DE22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Zahl prüfen</w:t>
      </w:r>
    </w:p>
    <w:p w14:paraId="360A58C3" w14:textId="4643B410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Prüfe, ob die eingegebene Zahl positiv, negativ oder null ist.</w:t>
      </w:r>
    </w:p>
    <w:p w14:paraId="45FBFFE4" w14:textId="2C6F7BFF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6F949981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Gib eine Zahl ein: -5</w:t>
      </w:r>
    </w:p>
    <w:p w14:paraId="32D1D53D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Negativ</w:t>
      </w:r>
    </w:p>
    <w:p w14:paraId="36EE43E0" w14:textId="3E611E34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6DAEC37C" w14:textId="77777777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lastRenderedPageBreak/>
        <w:t xml:space="preserve">zahl = </w:t>
      </w:r>
      <w:proofErr w:type="spellStart"/>
      <w:r w:rsidRPr="00DB19BB">
        <w:rPr>
          <w:lang w:val="de-AT"/>
        </w:rPr>
        <w:t>int</w:t>
      </w:r>
      <w:proofErr w:type="spellEnd"/>
      <w:r w:rsidRPr="00DB19BB">
        <w:rPr>
          <w:lang w:val="de-AT"/>
        </w:rPr>
        <w:t>(</w:t>
      </w:r>
      <w:proofErr w:type="spellStart"/>
      <w:r w:rsidRPr="00DB19BB">
        <w:rPr>
          <w:lang w:val="de-AT"/>
        </w:rPr>
        <w:t>input</w:t>
      </w:r>
      <w:proofErr w:type="spellEnd"/>
      <w:r w:rsidRPr="00DB19BB">
        <w:rPr>
          <w:lang w:val="de-AT"/>
        </w:rPr>
        <w:t>("Gib eine Zahl ein: "))</w:t>
      </w:r>
    </w:p>
    <w:p w14:paraId="648E6774" w14:textId="51056034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if</w:t>
      </w:r>
      <w:proofErr w:type="spellEnd"/>
      <w:r w:rsidRPr="00DB19BB">
        <w:rPr>
          <w:lang w:val="de-AT"/>
        </w:rPr>
        <w:t xml:space="preserve"> zahl &gt; 0:</w:t>
      </w:r>
    </w:p>
    <w:p w14:paraId="4623AD46" w14:textId="56489B35" w:rsidR="0091373A" w:rsidRPr="00DB19BB" w:rsidRDefault="00627A62" w:rsidP="00FB5CD4">
      <w:pPr>
        <w:spacing w:after="120"/>
        <w:rPr>
          <w:lang w:val="de-AT"/>
        </w:rPr>
      </w:pPr>
      <w:r w:rsidRPr="00627A62">
        <w:rPr>
          <w:noProof/>
          <w:lang w:val="de-AT"/>
        </w:rPr>
        <w:drawing>
          <wp:anchor distT="0" distB="0" distL="114300" distR="114300" simplePos="0" relativeHeight="251681792" behindDoc="0" locked="0" layoutInCell="1" allowOverlap="1" wp14:anchorId="55294973" wp14:editId="15460FE2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3177540" cy="1535811"/>
            <wp:effectExtent l="19050" t="19050" r="22860" b="2667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53581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712" w:rsidRPr="00DB19BB">
        <w:rPr>
          <w:lang w:val="de-AT"/>
        </w:rPr>
        <w:t xml:space="preserve">    </w:t>
      </w:r>
      <w:proofErr w:type="spellStart"/>
      <w:r w:rsidR="00FF6712" w:rsidRPr="00DB19BB">
        <w:rPr>
          <w:lang w:val="de-AT"/>
        </w:rPr>
        <w:t>print</w:t>
      </w:r>
      <w:proofErr w:type="spellEnd"/>
      <w:r w:rsidR="00FF6712" w:rsidRPr="00DB19BB">
        <w:rPr>
          <w:lang w:val="de-AT"/>
        </w:rPr>
        <w:t>("Positiv")</w:t>
      </w:r>
      <w:r w:rsidRPr="00FB5CD4">
        <w:rPr>
          <w:lang w:val="de-AT"/>
        </w:rPr>
        <w:t xml:space="preserve"> </w:t>
      </w:r>
    </w:p>
    <w:p w14:paraId="61BB31FE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elif</w:t>
      </w:r>
      <w:proofErr w:type="spellEnd"/>
      <w:r w:rsidRPr="00DB19BB">
        <w:rPr>
          <w:lang w:val="de-AT"/>
        </w:rPr>
        <w:t xml:space="preserve"> zahl &lt; 0:</w:t>
      </w:r>
    </w:p>
    <w:p w14:paraId="6579B5C3" w14:textId="77777777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("Negativ")</w:t>
      </w:r>
    </w:p>
    <w:p w14:paraId="093EE78A" w14:textId="77777777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else</w:t>
      </w:r>
      <w:proofErr w:type="spellEnd"/>
      <w:r w:rsidRPr="00DB19BB">
        <w:rPr>
          <w:lang w:val="de-AT"/>
        </w:rPr>
        <w:t>:</w:t>
      </w:r>
    </w:p>
    <w:p w14:paraId="4D45499C" w14:textId="77777777" w:rsidR="0091373A" w:rsidRPr="00DB19BB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DB19BB">
        <w:rPr>
          <w:lang w:val="de-AT"/>
        </w:rPr>
        <w:t>print</w:t>
      </w:r>
      <w:proofErr w:type="spellEnd"/>
      <w:r w:rsidRPr="00DB19BB">
        <w:rPr>
          <w:lang w:val="de-AT"/>
        </w:rPr>
        <w:t>("Null")</w:t>
      </w:r>
    </w:p>
    <w:p w14:paraId="7625D384" w14:textId="77777777" w:rsidR="0091373A" w:rsidRPr="00DB19BB" w:rsidRDefault="0091373A">
      <w:pPr>
        <w:rPr>
          <w:lang w:val="de-AT"/>
        </w:rPr>
      </w:pPr>
    </w:p>
    <w:p w14:paraId="33F32A37" w14:textId="77777777" w:rsidR="0091373A" w:rsidRPr="00DB19BB" w:rsidRDefault="0091373A">
      <w:pPr>
        <w:rPr>
          <w:lang w:val="de-AT"/>
        </w:rPr>
      </w:pPr>
    </w:p>
    <w:p w14:paraId="12A759AC" w14:textId="39741915" w:rsidR="0091373A" w:rsidRPr="00DB19BB" w:rsidRDefault="001651D1" w:rsidP="007446F5">
      <w:pPr>
        <w:pStyle w:val="berschrift1"/>
      </w:pPr>
      <w:r>
        <w:t xml:space="preserve"> </w:t>
      </w:r>
      <w:r w:rsidR="00FF6712" w:rsidRPr="00DB19BB">
        <w:t>Wort wiederholen</w:t>
      </w:r>
    </w:p>
    <w:p w14:paraId="3927DF38" w14:textId="373B470B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Frage den Benutzer nach einem Wort und gib es dreimal aus.</w:t>
      </w:r>
    </w:p>
    <w:p w14:paraId="49AB48FA" w14:textId="3CE23E3F" w:rsidR="0091373A" w:rsidRPr="00DB19BB" w:rsidRDefault="00FB5CD4">
      <w:pPr>
        <w:rPr>
          <w:lang w:val="de-AT"/>
        </w:rPr>
      </w:pPr>
      <w:r w:rsidRPr="00627A62">
        <w:rPr>
          <w:noProof/>
        </w:rPr>
        <w:drawing>
          <wp:anchor distT="0" distB="0" distL="114300" distR="114300" simplePos="0" relativeHeight="251682816" behindDoc="0" locked="0" layoutInCell="1" allowOverlap="1" wp14:anchorId="2FCDCF40" wp14:editId="3C7E3019">
            <wp:simplePos x="0" y="0"/>
            <wp:positionH relativeFrom="column">
              <wp:posOffset>2419350</wp:posOffset>
            </wp:positionH>
            <wp:positionV relativeFrom="paragraph">
              <wp:posOffset>176530</wp:posOffset>
            </wp:positionV>
            <wp:extent cx="3543300" cy="981075"/>
            <wp:effectExtent l="19050" t="19050" r="19050" b="2857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810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524B7"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4B1B6C4C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Gib ein Wort ein: Hallo</w:t>
      </w:r>
    </w:p>
    <w:p w14:paraId="76167267" w14:textId="3D99646F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Hallo</w:t>
      </w:r>
    </w:p>
    <w:p w14:paraId="562FCE9B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Hallo</w:t>
      </w:r>
    </w:p>
    <w:p w14:paraId="0315ED73" w14:textId="77777777" w:rsidR="0091373A" w:rsidRPr="00DB19BB" w:rsidRDefault="00FF6712" w:rsidP="00FB5CD4">
      <w:pPr>
        <w:spacing w:after="0"/>
        <w:rPr>
          <w:lang w:val="de-AT"/>
        </w:rPr>
      </w:pPr>
      <w:r w:rsidRPr="00DB19BB">
        <w:rPr>
          <w:lang w:val="de-AT"/>
        </w:rPr>
        <w:t>Hallo</w:t>
      </w:r>
    </w:p>
    <w:p w14:paraId="7B42FFC8" w14:textId="118FB7BD" w:rsidR="0091373A" w:rsidRPr="00DB19BB" w:rsidRDefault="009D1A42">
      <w:pPr>
        <w:rPr>
          <w:lang w:val="de-AT"/>
        </w:rPr>
      </w:pPr>
      <w:r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45BA5E6" w14:textId="255EB213" w:rsidR="0091373A" w:rsidRPr="00DB19BB" w:rsidRDefault="00FF6712">
      <w:pPr>
        <w:rPr>
          <w:lang w:val="de-AT"/>
        </w:rPr>
      </w:pPr>
      <w:proofErr w:type="spellStart"/>
      <w:r w:rsidRPr="00DB19BB">
        <w:rPr>
          <w:lang w:val="de-AT"/>
        </w:rPr>
        <w:t>wort</w:t>
      </w:r>
      <w:proofErr w:type="spellEnd"/>
      <w:r w:rsidRPr="00DB19BB">
        <w:rPr>
          <w:lang w:val="de-AT"/>
        </w:rPr>
        <w:t xml:space="preserve"> = </w:t>
      </w:r>
      <w:proofErr w:type="spellStart"/>
      <w:r w:rsidRPr="00DB19BB">
        <w:rPr>
          <w:lang w:val="de-AT"/>
        </w:rPr>
        <w:t>input</w:t>
      </w:r>
      <w:proofErr w:type="spellEnd"/>
      <w:r w:rsidRPr="00DB19BB">
        <w:rPr>
          <w:lang w:val="de-AT"/>
        </w:rPr>
        <w:t>("Gib ein Wort ein: ")</w:t>
      </w:r>
    </w:p>
    <w:p w14:paraId="5AF85E44" w14:textId="2DECC921" w:rsidR="0091373A" w:rsidRDefault="00FF6712"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3):</w:t>
      </w:r>
      <w:r w:rsidR="00627A62" w:rsidRPr="00627A62">
        <w:rPr>
          <w:noProof/>
        </w:rPr>
        <w:t xml:space="preserve"> </w:t>
      </w:r>
    </w:p>
    <w:p w14:paraId="05453E42" w14:textId="77777777" w:rsidR="0091373A" w:rsidRDefault="00FF6712">
      <w:r>
        <w:t xml:space="preserve">    print(wort)</w:t>
      </w:r>
    </w:p>
    <w:p w14:paraId="4C721E80" w14:textId="77777777" w:rsidR="0091373A" w:rsidRDefault="0091373A"/>
    <w:p w14:paraId="5108FB00" w14:textId="35F3107F" w:rsidR="0091373A" w:rsidRPr="00DB19BB" w:rsidRDefault="001651D1" w:rsidP="007446F5">
      <w:pPr>
        <w:pStyle w:val="berschrift1"/>
      </w:pPr>
      <w:r w:rsidRPr="00516A88">
        <w:rPr>
          <w:lang w:val="en-US"/>
        </w:rPr>
        <w:t xml:space="preserve"> </w:t>
      </w:r>
      <w:r w:rsidR="00FF6712" w:rsidRPr="00DB19BB">
        <w:t>Addition mit Funktion</w:t>
      </w:r>
    </w:p>
    <w:p w14:paraId="60921B6B" w14:textId="2DDF60D5" w:rsidR="0091373A" w:rsidRPr="00DB19BB" w:rsidRDefault="0088502A">
      <w:pPr>
        <w:rPr>
          <w:lang w:val="de-AT"/>
        </w:rPr>
      </w:pPr>
      <w:r w:rsidRPr="0088502A">
        <w:rPr>
          <w:b/>
          <w:lang w:val="de-AT"/>
        </w:rPr>
        <w:t>Aufgabe</w:t>
      </w:r>
      <w:r w:rsidR="00FF6712" w:rsidRPr="00DB19BB">
        <w:rPr>
          <w:lang w:val="de-AT"/>
        </w:rPr>
        <w:t>: Schreibe eine Funktion, die zwei Zahlen addiert und das Ergebnis zurückgibt.</w:t>
      </w:r>
    </w:p>
    <w:p w14:paraId="6032D1B4" w14:textId="0FAEFC9C" w:rsidR="0091373A" w:rsidRPr="00DB19BB" w:rsidRDefault="000524B7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="00FF6712" w:rsidRPr="00DB19BB">
        <w:rPr>
          <w:lang w:val="de-AT"/>
        </w:rPr>
        <w:t>:</w:t>
      </w:r>
    </w:p>
    <w:p w14:paraId="18A3CD92" w14:textId="77777777" w:rsidR="0091373A" w:rsidRPr="00DB19BB" w:rsidRDefault="00FF6712">
      <w:pPr>
        <w:rPr>
          <w:lang w:val="de-AT"/>
        </w:rPr>
      </w:pPr>
      <w:r w:rsidRPr="00DB19BB">
        <w:rPr>
          <w:lang w:val="de-AT"/>
        </w:rPr>
        <w:t>Summe: 15</w:t>
      </w:r>
    </w:p>
    <w:p w14:paraId="5F121215" w14:textId="51A0C8E7" w:rsidR="0091373A" w:rsidRPr="00DB19BB" w:rsidRDefault="00627A62">
      <w:pPr>
        <w:rPr>
          <w:lang w:val="de-AT"/>
        </w:rPr>
      </w:pPr>
      <w:r w:rsidRPr="00627A62">
        <w:rPr>
          <w:noProof/>
          <w:lang w:val="de-AT"/>
        </w:rPr>
        <w:drawing>
          <wp:anchor distT="0" distB="0" distL="114300" distR="114300" simplePos="0" relativeHeight="251683840" behindDoc="0" locked="0" layoutInCell="1" allowOverlap="1" wp14:anchorId="6FA6E21D" wp14:editId="6138859C">
            <wp:simplePos x="0" y="0"/>
            <wp:positionH relativeFrom="column">
              <wp:posOffset>2428875</wp:posOffset>
            </wp:positionH>
            <wp:positionV relativeFrom="paragraph">
              <wp:posOffset>4445</wp:posOffset>
            </wp:positionV>
            <wp:extent cx="3105150" cy="990600"/>
            <wp:effectExtent l="19050" t="19050" r="19050" b="1905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90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D1A42" w:rsidRPr="009D1A42">
        <w:rPr>
          <w:b/>
          <w:lang w:val="de-AT"/>
        </w:rPr>
        <w:t>Lösung</w:t>
      </w:r>
      <w:r w:rsidR="00FF6712" w:rsidRPr="00DB19BB">
        <w:rPr>
          <w:lang w:val="de-AT"/>
        </w:rPr>
        <w:t>:</w:t>
      </w:r>
    </w:p>
    <w:p w14:paraId="534CAABC" w14:textId="59F2C5F2" w:rsidR="0091373A" w:rsidRPr="00DB19BB" w:rsidRDefault="00FF6712" w:rsidP="00FB5CD4">
      <w:pPr>
        <w:spacing w:after="120"/>
        <w:rPr>
          <w:lang w:val="de-AT"/>
        </w:rPr>
      </w:pPr>
      <w:proofErr w:type="spellStart"/>
      <w:r w:rsidRPr="00DB19BB">
        <w:rPr>
          <w:lang w:val="de-AT"/>
        </w:rPr>
        <w:t>def</w:t>
      </w:r>
      <w:proofErr w:type="spellEnd"/>
      <w:r w:rsidRPr="00DB19BB">
        <w:rPr>
          <w:lang w:val="de-AT"/>
        </w:rPr>
        <w:t xml:space="preserve"> addiere(a, b):</w:t>
      </w:r>
      <w:r w:rsidR="00627A62" w:rsidRPr="00FB5CD4">
        <w:rPr>
          <w:lang w:val="de-AT"/>
        </w:rPr>
        <w:t xml:space="preserve"> </w:t>
      </w:r>
    </w:p>
    <w:p w14:paraId="3F3ED8D8" w14:textId="77777777" w:rsidR="0091373A" w:rsidRPr="00FB5CD4" w:rsidRDefault="00FF6712" w:rsidP="00FB5CD4">
      <w:pPr>
        <w:spacing w:after="120"/>
        <w:rPr>
          <w:lang w:val="de-AT"/>
        </w:rPr>
      </w:pPr>
      <w:r w:rsidRPr="00DB19BB">
        <w:rPr>
          <w:lang w:val="de-AT"/>
        </w:rPr>
        <w:t xml:space="preserve">    </w:t>
      </w:r>
      <w:proofErr w:type="spellStart"/>
      <w:r w:rsidRPr="00FB5CD4">
        <w:rPr>
          <w:lang w:val="de-AT"/>
        </w:rPr>
        <w:t>return</w:t>
      </w:r>
      <w:proofErr w:type="spellEnd"/>
      <w:r w:rsidRPr="00FB5CD4">
        <w:rPr>
          <w:lang w:val="de-AT"/>
        </w:rPr>
        <w:t xml:space="preserve"> a + b</w:t>
      </w:r>
    </w:p>
    <w:p w14:paraId="6911BB8B" w14:textId="614AFCB9" w:rsidR="0091373A" w:rsidRPr="00FB5CD4" w:rsidRDefault="00FF6712" w:rsidP="00FB5CD4">
      <w:pPr>
        <w:spacing w:after="120"/>
        <w:rPr>
          <w:lang w:val="de-AT"/>
        </w:rPr>
      </w:pPr>
      <w:proofErr w:type="spellStart"/>
      <w:r w:rsidRPr="00FB5CD4">
        <w:rPr>
          <w:lang w:val="de-AT"/>
        </w:rPr>
        <w:t>print</w:t>
      </w:r>
      <w:proofErr w:type="spellEnd"/>
      <w:r w:rsidRPr="00FB5CD4">
        <w:rPr>
          <w:lang w:val="de-AT"/>
        </w:rPr>
        <w:t>("Summe:", addiere(7, 8))</w:t>
      </w:r>
    </w:p>
    <w:p w14:paraId="6FDA1677" w14:textId="44714BB1" w:rsidR="00F67483" w:rsidRDefault="00AF6393" w:rsidP="00F67483">
      <w:pPr>
        <w:pStyle w:val="berschrift1"/>
      </w:pPr>
      <w:r>
        <w:lastRenderedPageBreak/>
        <w:t xml:space="preserve"> </w:t>
      </w:r>
      <w:r w:rsidR="00F67483" w:rsidRPr="00DB19BB">
        <w:t>Addition mit Funktion</w:t>
      </w:r>
      <w:r w:rsidR="00F67483">
        <w:t xml:space="preserve"> und Eingabe der Zahlen</w:t>
      </w:r>
    </w:p>
    <w:p w14:paraId="5F786D70" w14:textId="77777777" w:rsidR="00F67483" w:rsidRPr="00DB19BB" w:rsidRDefault="00F67483" w:rsidP="00F67483">
      <w:pPr>
        <w:rPr>
          <w:lang w:val="de-AT"/>
        </w:rPr>
      </w:pPr>
      <w:r w:rsidRPr="0088502A">
        <w:rPr>
          <w:b/>
          <w:lang w:val="de-AT"/>
        </w:rPr>
        <w:t>Aufgabe</w:t>
      </w:r>
      <w:r w:rsidRPr="00DB19BB">
        <w:rPr>
          <w:lang w:val="de-AT"/>
        </w:rPr>
        <w:t>: Schreibe eine Funktion, die zwei Zahlen addiert und das Ergebnis zurückgibt.</w:t>
      </w:r>
    </w:p>
    <w:p w14:paraId="2A0B57ED" w14:textId="77777777" w:rsidR="00F67483" w:rsidRPr="00DB19BB" w:rsidRDefault="00F67483" w:rsidP="00F67483">
      <w:pPr>
        <w:rPr>
          <w:lang w:val="de-AT"/>
        </w:rPr>
      </w:pPr>
      <w:r w:rsidRPr="000524B7">
        <w:rPr>
          <w:b/>
          <w:lang w:val="de-AT"/>
        </w:rPr>
        <w:t>Beispielausgabe</w:t>
      </w:r>
      <w:r w:rsidRPr="00DB19BB">
        <w:rPr>
          <w:lang w:val="de-AT"/>
        </w:rPr>
        <w:t>:</w:t>
      </w:r>
    </w:p>
    <w:p w14:paraId="1038EAB4" w14:textId="36A80E5A" w:rsidR="00F67483" w:rsidRPr="00DB19BB" w:rsidRDefault="00FB5CD4" w:rsidP="00F67483">
      <w:pPr>
        <w:rPr>
          <w:lang w:val="de-AT"/>
        </w:rPr>
      </w:pPr>
      <w:r w:rsidRPr="00FB5CD4">
        <w:rPr>
          <w:noProof/>
          <w:lang w:val="de-AT"/>
        </w:rPr>
        <w:drawing>
          <wp:anchor distT="0" distB="0" distL="114300" distR="114300" simplePos="0" relativeHeight="251684864" behindDoc="0" locked="0" layoutInCell="1" allowOverlap="1" wp14:anchorId="7C0F937E" wp14:editId="6BCF206E">
            <wp:simplePos x="0" y="0"/>
            <wp:positionH relativeFrom="column">
              <wp:posOffset>2324100</wp:posOffset>
            </wp:positionH>
            <wp:positionV relativeFrom="paragraph">
              <wp:posOffset>28575</wp:posOffset>
            </wp:positionV>
            <wp:extent cx="3019425" cy="1971675"/>
            <wp:effectExtent l="19050" t="19050" r="28575" b="28575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71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67483" w:rsidRPr="00DB19BB">
        <w:rPr>
          <w:lang w:val="de-AT"/>
        </w:rPr>
        <w:t>Summe: 15</w:t>
      </w:r>
    </w:p>
    <w:p w14:paraId="7290B96E" w14:textId="77C3FED0" w:rsidR="00F67483" w:rsidRPr="00DB19BB" w:rsidRDefault="00F67483" w:rsidP="00F67483">
      <w:pPr>
        <w:rPr>
          <w:lang w:val="de-AT"/>
        </w:rPr>
      </w:pPr>
      <w:r w:rsidRPr="009D1A42">
        <w:rPr>
          <w:b/>
          <w:lang w:val="de-AT"/>
        </w:rPr>
        <w:t>Lösung</w:t>
      </w:r>
      <w:r w:rsidRPr="00DB19BB">
        <w:rPr>
          <w:lang w:val="de-AT"/>
        </w:rPr>
        <w:t>:</w:t>
      </w:r>
    </w:p>
    <w:p w14:paraId="015903E6" w14:textId="77777777" w:rsidR="00F67483" w:rsidRPr="00F67483" w:rsidRDefault="00F67483" w:rsidP="00FB5CD4">
      <w:pPr>
        <w:spacing w:after="120"/>
        <w:rPr>
          <w:lang w:val="de-AT"/>
        </w:rPr>
      </w:pPr>
      <w:proofErr w:type="spellStart"/>
      <w:r w:rsidRPr="00F67483">
        <w:rPr>
          <w:lang w:val="de-AT"/>
        </w:rPr>
        <w:t>def</w:t>
      </w:r>
      <w:proofErr w:type="spellEnd"/>
      <w:r w:rsidRPr="00F67483">
        <w:rPr>
          <w:lang w:val="de-AT"/>
        </w:rPr>
        <w:t xml:space="preserve"> addiere(a, b):</w:t>
      </w:r>
    </w:p>
    <w:p w14:paraId="4EF74434" w14:textId="20D27B90" w:rsidR="00F67483" w:rsidRPr="00FB5CD4" w:rsidRDefault="00F67483" w:rsidP="00FB5CD4">
      <w:pPr>
        <w:spacing w:after="120"/>
      </w:pPr>
      <w:r w:rsidRPr="00AF6393">
        <w:rPr>
          <w:lang w:val="de-AT"/>
        </w:rPr>
        <w:t xml:space="preserve">    </w:t>
      </w:r>
      <w:r w:rsidRPr="00FB5CD4">
        <w:t>return a + b</w:t>
      </w:r>
    </w:p>
    <w:p w14:paraId="4BA95773" w14:textId="53DF2D1D" w:rsidR="00F67483" w:rsidRPr="00FB5CD4" w:rsidRDefault="00F67483" w:rsidP="00FB5CD4">
      <w:pPr>
        <w:spacing w:after="120"/>
      </w:pPr>
      <w:r w:rsidRPr="00FB5CD4">
        <w:t xml:space="preserve">a = </w:t>
      </w:r>
      <w:proofErr w:type="gramStart"/>
      <w:r w:rsidRPr="00FB5CD4">
        <w:t>int(</w:t>
      </w:r>
      <w:proofErr w:type="gramEnd"/>
      <w:r w:rsidRPr="00FB5CD4">
        <w:t>input("</w:t>
      </w:r>
      <w:proofErr w:type="spellStart"/>
      <w:r w:rsidRPr="00FB5CD4">
        <w:t>Zahl</w:t>
      </w:r>
      <w:proofErr w:type="spellEnd"/>
      <w:r w:rsidRPr="00FB5CD4">
        <w:t xml:space="preserve"> 1: ")) </w:t>
      </w:r>
    </w:p>
    <w:p w14:paraId="3A8CA7ED" w14:textId="77777777" w:rsidR="00F67483" w:rsidRPr="00AF6393" w:rsidRDefault="00F67483" w:rsidP="00FB5CD4">
      <w:pPr>
        <w:spacing w:after="120"/>
      </w:pPr>
      <w:r w:rsidRPr="00AF6393">
        <w:t xml:space="preserve">b = </w:t>
      </w:r>
      <w:proofErr w:type="gramStart"/>
      <w:r w:rsidRPr="00AF6393">
        <w:t>int(</w:t>
      </w:r>
      <w:proofErr w:type="gramEnd"/>
      <w:r w:rsidRPr="00AF6393">
        <w:t>input("</w:t>
      </w:r>
      <w:proofErr w:type="spellStart"/>
      <w:r w:rsidRPr="00AF6393">
        <w:t>Zahl</w:t>
      </w:r>
      <w:proofErr w:type="spellEnd"/>
      <w:r w:rsidRPr="00AF6393">
        <w:t xml:space="preserve"> 2: "))</w:t>
      </w:r>
    </w:p>
    <w:p w14:paraId="02267F52" w14:textId="10A9E39D" w:rsidR="00F67483" w:rsidRPr="00F67483" w:rsidRDefault="00F67483" w:rsidP="00F67483">
      <w:proofErr w:type="gramStart"/>
      <w:r w:rsidRPr="00F67483">
        <w:t>print(</w:t>
      </w:r>
      <w:proofErr w:type="gramEnd"/>
      <w:r w:rsidRPr="00F67483">
        <w:t>"</w:t>
      </w:r>
      <w:proofErr w:type="spellStart"/>
      <w:r w:rsidRPr="00F67483">
        <w:t>Summe</w:t>
      </w:r>
      <w:proofErr w:type="spellEnd"/>
      <w:r w:rsidRPr="00F67483">
        <w:t xml:space="preserve">:", </w:t>
      </w:r>
      <w:proofErr w:type="spellStart"/>
      <w:r w:rsidRPr="00F67483">
        <w:t>addiere</w:t>
      </w:r>
      <w:proofErr w:type="spellEnd"/>
      <w:r w:rsidRPr="00F67483">
        <w:t>(a, b))</w:t>
      </w:r>
    </w:p>
    <w:p w14:paraId="14CE2ABD" w14:textId="77777777" w:rsidR="00F67483" w:rsidRPr="00F67483" w:rsidRDefault="00F67483"/>
    <w:sectPr w:rsidR="00F67483" w:rsidRPr="00F67483" w:rsidSect="00034616">
      <w:headerReference w:type="default" r:id="rId38"/>
      <w:footerReference w:type="default" r:id="rId3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C339" w14:textId="77777777" w:rsidR="009916F9" w:rsidRDefault="009916F9" w:rsidP="00771611">
      <w:pPr>
        <w:spacing w:after="0" w:line="240" w:lineRule="auto"/>
      </w:pPr>
      <w:r>
        <w:separator/>
      </w:r>
    </w:p>
  </w:endnote>
  <w:endnote w:type="continuationSeparator" w:id="0">
    <w:p w14:paraId="54F55ED2" w14:textId="77777777" w:rsidR="009916F9" w:rsidRDefault="009916F9" w:rsidP="0077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20B4" w14:textId="4CBC2D6E" w:rsidR="00771611" w:rsidRPr="00771611" w:rsidRDefault="00771611" w:rsidP="00771611">
    <w:pPr>
      <w:pStyle w:val="Fuzeile"/>
      <w:pBdr>
        <w:top w:val="single" w:sz="4" w:space="1" w:color="auto"/>
      </w:pBdr>
      <w:rPr>
        <w:lang w:val="de-AT"/>
      </w:rPr>
    </w:pPr>
    <w:r>
      <w:rPr>
        <w:lang w:val="de-AT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559D" w14:textId="77777777" w:rsidR="009916F9" w:rsidRDefault="009916F9" w:rsidP="00771611">
      <w:pPr>
        <w:spacing w:after="0" w:line="240" w:lineRule="auto"/>
      </w:pPr>
      <w:r>
        <w:separator/>
      </w:r>
    </w:p>
  </w:footnote>
  <w:footnote w:type="continuationSeparator" w:id="0">
    <w:p w14:paraId="0106689A" w14:textId="77777777" w:rsidR="009916F9" w:rsidRDefault="009916F9" w:rsidP="0077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374D" w14:textId="253667C1" w:rsidR="0004391F" w:rsidRPr="0004391F" w:rsidRDefault="0004391F" w:rsidP="0004391F">
    <w:pPr>
      <w:pStyle w:val="Kopfzeile"/>
      <w:pBdr>
        <w:bottom w:val="single" w:sz="4" w:space="1" w:color="auto"/>
      </w:pBdr>
      <w:tabs>
        <w:tab w:val="right" w:pos="8647"/>
      </w:tabs>
      <w:ind w:right="-7"/>
      <w:rPr>
        <w:sz w:val="24"/>
      </w:rPr>
    </w:pPr>
    <w:r w:rsidRPr="00892F16">
      <w:rPr>
        <w:noProof/>
        <w:sz w:val="24"/>
        <w:lang w:val="de-AT"/>
      </w:rPr>
      <w:drawing>
        <wp:anchor distT="71755" distB="71755" distL="0" distR="0" simplePos="0" relativeHeight="251659264" behindDoc="0" locked="0" layoutInCell="0" allowOverlap="1" wp14:anchorId="3F074518" wp14:editId="14F27327">
          <wp:simplePos x="0" y="0"/>
          <wp:positionH relativeFrom="column">
            <wp:posOffset>5692775</wp:posOffset>
          </wp:positionH>
          <wp:positionV relativeFrom="paragraph">
            <wp:posOffset>-55880</wp:posOffset>
          </wp:positionV>
          <wp:extent cx="320675" cy="388620"/>
          <wp:effectExtent l="0" t="0" r="0" b="0"/>
          <wp:wrapThrough wrapText="largest">
            <wp:wrapPolygon edited="0">
              <wp:start x="8999" y="61"/>
              <wp:lineTo x="8357" y="123"/>
              <wp:lineTo x="7867" y="192"/>
              <wp:lineTo x="7541" y="255"/>
              <wp:lineTo x="7215" y="324"/>
              <wp:lineTo x="6975" y="386"/>
              <wp:lineTo x="6725" y="455"/>
              <wp:lineTo x="6572" y="517"/>
              <wp:lineTo x="6409" y="587"/>
              <wp:lineTo x="6323" y="649"/>
              <wp:lineTo x="6159" y="718"/>
              <wp:lineTo x="6082" y="780"/>
              <wp:lineTo x="5996" y="850"/>
              <wp:lineTo x="5919" y="912"/>
              <wp:lineTo x="5833" y="974"/>
              <wp:lineTo x="5833" y="1043"/>
              <wp:lineTo x="5756" y="1106"/>
              <wp:lineTo x="5669" y="1175"/>
              <wp:lineTo x="5669" y="1237"/>
              <wp:lineTo x="5593" y="1306"/>
              <wp:lineTo x="5593" y="1368"/>
              <wp:lineTo x="5593" y="1438"/>
              <wp:lineTo x="5506" y="1500"/>
              <wp:lineTo x="5506" y="1569"/>
              <wp:lineTo x="5506" y="1631"/>
              <wp:lineTo x="5506" y="1701"/>
              <wp:lineTo x="5506" y="1763"/>
              <wp:lineTo x="5429" y="1832"/>
              <wp:lineTo x="5429" y="1894"/>
              <wp:lineTo x="5429" y="1957"/>
              <wp:lineTo x="5429" y="2026"/>
              <wp:lineTo x="5429" y="2088"/>
              <wp:lineTo x="5429" y="2157"/>
              <wp:lineTo x="5429" y="2220"/>
              <wp:lineTo x="5429" y="2289"/>
              <wp:lineTo x="5429" y="2351"/>
              <wp:lineTo x="5429" y="2420"/>
              <wp:lineTo x="5429" y="2482"/>
              <wp:lineTo x="5429" y="2552"/>
              <wp:lineTo x="5429" y="2614"/>
              <wp:lineTo x="5429" y="2683"/>
              <wp:lineTo x="5429" y="2745"/>
              <wp:lineTo x="5429" y="2815"/>
              <wp:lineTo x="5429" y="2877"/>
              <wp:lineTo x="5429" y="2938"/>
              <wp:lineTo x="5429" y="3008"/>
              <wp:lineTo x="5429" y="3070"/>
              <wp:lineTo x="5429" y="3140"/>
              <wp:lineTo x="5429" y="3202"/>
              <wp:lineTo x="5429" y="3271"/>
              <wp:lineTo x="5429" y="3333"/>
              <wp:lineTo x="5429" y="3403"/>
              <wp:lineTo x="5429" y="3465"/>
              <wp:lineTo x="5429" y="3534"/>
              <wp:lineTo x="5429" y="3596"/>
              <wp:lineTo x="5429" y="3666"/>
              <wp:lineTo x="5429" y="3728"/>
              <wp:lineTo x="5429" y="3797"/>
              <wp:lineTo x="5429" y="3859"/>
              <wp:lineTo x="5429" y="3921"/>
              <wp:lineTo x="10708" y="3991"/>
              <wp:lineTo x="10708" y="4052"/>
              <wp:lineTo x="10708" y="4122"/>
              <wp:lineTo x="10708" y="4184"/>
              <wp:lineTo x="10708" y="4254"/>
              <wp:lineTo x="10708" y="4315"/>
              <wp:lineTo x="10708" y="4385"/>
              <wp:lineTo x="10708" y="4447"/>
              <wp:lineTo x="10708" y="4517"/>
              <wp:lineTo x="2830" y="4579"/>
              <wp:lineTo x="2503" y="4648"/>
              <wp:lineTo x="2263" y="4710"/>
              <wp:lineTo x="2024" y="4780"/>
              <wp:lineTo x="1860" y="4842"/>
              <wp:lineTo x="1697" y="4903"/>
              <wp:lineTo x="1611" y="4973"/>
              <wp:lineTo x="1448" y="5035"/>
              <wp:lineTo x="1371" y="5105"/>
              <wp:lineTo x="1284" y="5166"/>
              <wp:lineTo x="1121" y="5236"/>
              <wp:lineTo x="1044" y="5297"/>
              <wp:lineTo x="958" y="5368"/>
              <wp:lineTo x="958" y="5429"/>
              <wp:lineTo x="881" y="5499"/>
              <wp:lineTo x="805" y="5560"/>
              <wp:lineTo x="719" y="5631"/>
              <wp:lineTo x="719" y="5693"/>
              <wp:lineTo x="642" y="5762"/>
              <wp:lineTo x="555" y="5824"/>
              <wp:lineTo x="555" y="5886"/>
              <wp:lineTo x="478" y="5956"/>
              <wp:lineTo x="478" y="6017"/>
              <wp:lineTo x="392" y="6087"/>
              <wp:lineTo x="392" y="6148"/>
              <wp:lineTo x="315" y="6219"/>
              <wp:lineTo x="315" y="6280"/>
              <wp:lineTo x="315" y="6350"/>
              <wp:lineTo x="229" y="6411"/>
              <wp:lineTo x="229" y="6482"/>
              <wp:lineTo x="229" y="6543"/>
              <wp:lineTo x="152" y="6613"/>
              <wp:lineTo x="152" y="6674"/>
              <wp:lineTo x="152" y="6745"/>
              <wp:lineTo x="152" y="6806"/>
              <wp:lineTo x="66" y="6868"/>
              <wp:lineTo x="66" y="6938"/>
              <wp:lineTo x="66" y="7000"/>
              <wp:lineTo x="66" y="7070"/>
              <wp:lineTo x="66" y="7131"/>
              <wp:lineTo x="-11" y="7201"/>
              <wp:lineTo x="-11" y="7262"/>
              <wp:lineTo x="-11" y="7333"/>
              <wp:lineTo x="-11" y="7394"/>
              <wp:lineTo x="-11" y="7464"/>
              <wp:lineTo x="-98" y="7525"/>
              <wp:lineTo x="-98" y="7596"/>
              <wp:lineTo x="-98" y="7657"/>
              <wp:lineTo x="-98" y="7727"/>
              <wp:lineTo x="-98" y="7788"/>
              <wp:lineTo x="-98" y="7851"/>
              <wp:lineTo x="-175" y="7920"/>
              <wp:lineTo x="-175" y="7982"/>
              <wp:lineTo x="-175" y="8051"/>
              <wp:lineTo x="-175" y="8113"/>
              <wp:lineTo x="-175" y="8184"/>
              <wp:lineTo x="-175" y="8245"/>
              <wp:lineTo x="-175" y="8315"/>
              <wp:lineTo x="-175" y="8376"/>
              <wp:lineTo x="-175" y="8447"/>
              <wp:lineTo x="-175" y="8508"/>
              <wp:lineTo x="-175" y="8578"/>
              <wp:lineTo x="-175" y="8639"/>
              <wp:lineTo x="-175" y="8710"/>
              <wp:lineTo x="-175" y="8771"/>
              <wp:lineTo x="-175" y="8833"/>
              <wp:lineTo x="-175" y="8902"/>
              <wp:lineTo x="-175" y="8965"/>
              <wp:lineTo x="-175" y="9034"/>
              <wp:lineTo x="-175" y="9096"/>
              <wp:lineTo x="-175" y="9165"/>
              <wp:lineTo x="-175" y="9227"/>
              <wp:lineTo x="-175" y="9297"/>
              <wp:lineTo x="-175" y="9359"/>
              <wp:lineTo x="-175" y="9429"/>
              <wp:lineTo x="-175" y="9490"/>
              <wp:lineTo x="-175" y="9561"/>
              <wp:lineTo x="-175" y="9622"/>
              <wp:lineTo x="-175" y="9692"/>
              <wp:lineTo x="-98" y="9753"/>
              <wp:lineTo x="-98" y="9816"/>
              <wp:lineTo x="-98" y="9885"/>
              <wp:lineTo x="-98" y="9947"/>
              <wp:lineTo x="-98" y="10016"/>
              <wp:lineTo x="-98" y="10078"/>
              <wp:lineTo x="-11" y="10148"/>
              <wp:lineTo x="-11" y="10210"/>
              <wp:lineTo x="-11" y="10279"/>
              <wp:lineTo x="-11" y="10341"/>
              <wp:lineTo x="-11" y="10411"/>
              <wp:lineTo x="-11" y="10473"/>
              <wp:lineTo x="66" y="10542"/>
              <wp:lineTo x="66" y="10604"/>
              <wp:lineTo x="66" y="10675"/>
              <wp:lineTo x="66" y="10736"/>
              <wp:lineTo x="152" y="10798"/>
              <wp:lineTo x="152" y="10867"/>
              <wp:lineTo x="152" y="10930"/>
              <wp:lineTo x="152" y="10999"/>
              <wp:lineTo x="152" y="11061"/>
              <wp:lineTo x="229" y="11130"/>
              <wp:lineTo x="229" y="11192"/>
              <wp:lineTo x="229" y="11262"/>
              <wp:lineTo x="315" y="11324"/>
              <wp:lineTo x="315" y="11393"/>
              <wp:lineTo x="315" y="11455"/>
              <wp:lineTo x="392" y="11525"/>
              <wp:lineTo x="392" y="11587"/>
              <wp:lineTo x="478" y="11649"/>
              <wp:lineTo x="478" y="11718"/>
              <wp:lineTo x="478" y="11781"/>
              <wp:lineTo x="555" y="11850"/>
              <wp:lineTo x="642" y="11912"/>
              <wp:lineTo x="642" y="11981"/>
              <wp:lineTo x="719" y="12043"/>
              <wp:lineTo x="719" y="12113"/>
              <wp:lineTo x="805" y="12175"/>
              <wp:lineTo x="881" y="12244"/>
              <wp:lineTo x="881" y="12306"/>
              <wp:lineTo x="958" y="12376"/>
              <wp:lineTo x="1044" y="12438"/>
              <wp:lineTo x="1121" y="12507"/>
              <wp:lineTo x="1207" y="12569"/>
              <wp:lineTo x="1284" y="12632"/>
              <wp:lineTo x="1371" y="12701"/>
              <wp:lineTo x="1534" y="12763"/>
              <wp:lineTo x="1611" y="12832"/>
              <wp:lineTo x="1774" y="12895"/>
              <wp:lineTo x="2024" y="12964"/>
              <wp:lineTo x="2263" y="13026"/>
              <wp:lineTo x="2666" y="13095"/>
              <wp:lineTo x="5429" y="13157"/>
              <wp:lineTo x="5429" y="13227"/>
              <wp:lineTo x="5429" y="13289"/>
              <wp:lineTo x="5429" y="13358"/>
              <wp:lineTo x="5429" y="13420"/>
              <wp:lineTo x="5429" y="13490"/>
              <wp:lineTo x="5429" y="13552"/>
              <wp:lineTo x="5429" y="13613"/>
              <wp:lineTo x="5429" y="13683"/>
              <wp:lineTo x="5429" y="13745"/>
              <wp:lineTo x="5429" y="13815"/>
              <wp:lineTo x="5429" y="13877"/>
              <wp:lineTo x="5429" y="13946"/>
              <wp:lineTo x="5429" y="14008"/>
              <wp:lineTo x="5429" y="14078"/>
              <wp:lineTo x="5429" y="14140"/>
              <wp:lineTo x="5429" y="14209"/>
              <wp:lineTo x="5429" y="14271"/>
              <wp:lineTo x="5429" y="14341"/>
              <wp:lineTo x="5429" y="14403"/>
              <wp:lineTo x="5429" y="14472"/>
              <wp:lineTo x="5429" y="14534"/>
              <wp:lineTo x="5429" y="14596"/>
              <wp:lineTo x="5429" y="14666"/>
              <wp:lineTo x="5429" y="14727"/>
              <wp:lineTo x="5429" y="14797"/>
              <wp:lineTo x="5429" y="14859"/>
              <wp:lineTo x="5429" y="14929"/>
              <wp:lineTo x="5429" y="14990"/>
              <wp:lineTo x="5429" y="15060"/>
              <wp:lineTo x="5429" y="15122"/>
              <wp:lineTo x="5429" y="15192"/>
              <wp:lineTo x="5429" y="15254"/>
              <wp:lineTo x="5429" y="15323"/>
              <wp:lineTo x="5429" y="15385"/>
              <wp:lineTo x="5429" y="15455"/>
              <wp:lineTo x="5429" y="15517"/>
              <wp:lineTo x="5429" y="15578"/>
              <wp:lineTo x="5506" y="15648"/>
              <wp:lineTo x="5506" y="15710"/>
              <wp:lineTo x="5506" y="15780"/>
              <wp:lineTo x="5506" y="15841"/>
              <wp:lineTo x="5593" y="15911"/>
              <wp:lineTo x="5593" y="15972"/>
              <wp:lineTo x="5669" y="16043"/>
              <wp:lineTo x="5669" y="16104"/>
              <wp:lineTo x="5756" y="16174"/>
              <wp:lineTo x="5756" y="16235"/>
              <wp:lineTo x="5833" y="16306"/>
              <wp:lineTo x="5919" y="16368"/>
              <wp:lineTo x="5996" y="16437"/>
              <wp:lineTo x="5996" y="16499"/>
              <wp:lineTo x="6082" y="16561"/>
              <wp:lineTo x="6159" y="16631"/>
              <wp:lineTo x="6246" y="16692"/>
              <wp:lineTo x="6409" y="16762"/>
              <wp:lineTo x="6486" y="16823"/>
              <wp:lineTo x="6572" y="16894"/>
              <wp:lineTo x="6725" y="16955"/>
              <wp:lineTo x="6888" y="17025"/>
              <wp:lineTo x="6975" y="17086"/>
              <wp:lineTo x="7138" y="17157"/>
              <wp:lineTo x="7378" y="17218"/>
              <wp:lineTo x="7541" y="17288"/>
              <wp:lineTo x="7791" y="17349"/>
              <wp:lineTo x="8030" y="17420"/>
              <wp:lineTo x="8357" y="17481"/>
              <wp:lineTo x="8597" y="17543"/>
              <wp:lineTo x="8999" y="17613"/>
              <wp:lineTo x="9489" y="17675"/>
              <wp:lineTo x="10381" y="17745"/>
              <wp:lineTo x="10871" y="17745"/>
              <wp:lineTo x="11763" y="17675"/>
              <wp:lineTo x="12176" y="17613"/>
              <wp:lineTo x="12579" y="17543"/>
              <wp:lineTo x="12905" y="17481"/>
              <wp:lineTo x="13232" y="17420"/>
              <wp:lineTo x="13472" y="17349"/>
              <wp:lineTo x="13711" y="17288"/>
              <wp:lineTo x="13874" y="17218"/>
              <wp:lineTo x="14037" y="17157"/>
              <wp:lineTo x="14201" y="17086"/>
              <wp:lineTo x="14364" y="17025"/>
              <wp:lineTo x="14527" y="16955"/>
              <wp:lineTo x="14689" y="16894"/>
              <wp:lineTo x="14766" y="16823"/>
              <wp:lineTo x="14853" y="16762"/>
              <wp:lineTo x="14930" y="16692"/>
              <wp:lineTo x="15093" y="16631"/>
              <wp:lineTo x="15179" y="16561"/>
              <wp:lineTo x="15179" y="16499"/>
              <wp:lineTo x="15256" y="16437"/>
              <wp:lineTo x="15343" y="16368"/>
              <wp:lineTo x="15419" y="16306"/>
              <wp:lineTo x="15506" y="16235"/>
              <wp:lineTo x="15506" y="16174"/>
              <wp:lineTo x="15583" y="16104"/>
              <wp:lineTo x="15583" y="16043"/>
              <wp:lineTo x="15669" y="15972"/>
              <wp:lineTo x="15669" y="15911"/>
              <wp:lineTo x="15669" y="15841"/>
              <wp:lineTo x="15746" y="15780"/>
              <wp:lineTo x="15746" y="15710"/>
              <wp:lineTo x="15746" y="15648"/>
              <wp:lineTo x="15746" y="15578"/>
              <wp:lineTo x="15746" y="15517"/>
              <wp:lineTo x="15746" y="15455"/>
              <wp:lineTo x="15832" y="15385"/>
              <wp:lineTo x="15832" y="15323"/>
              <wp:lineTo x="15832" y="15254"/>
              <wp:lineTo x="15832" y="15192"/>
              <wp:lineTo x="15832" y="15122"/>
              <wp:lineTo x="15832" y="15060"/>
              <wp:lineTo x="15832" y="14990"/>
              <wp:lineTo x="15832" y="14929"/>
              <wp:lineTo x="15832" y="14859"/>
              <wp:lineTo x="15832" y="14797"/>
              <wp:lineTo x="15832" y="14727"/>
              <wp:lineTo x="15832" y="14666"/>
              <wp:lineTo x="15832" y="14596"/>
              <wp:lineTo x="15832" y="14534"/>
              <wp:lineTo x="15832" y="14472"/>
              <wp:lineTo x="15832" y="14403"/>
              <wp:lineTo x="15832" y="14341"/>
              <wp:lineTo x="15832" y="14271"/>
              <wp:lineTo x="15832" y="14209"/>
              <wp:lineTo x="15832" y="14140"/>
              <wp:lineTo x="15832" y="14078"/>
              <wp:lineTo x="15832" y="14008"/>
              <wp:lineTo x="15832" y="13946"/>
              <wp:lineTo x="15832" y="13877"/>
              <wp:lineTo x="15832" y="13815"/>
              <wp:lineTo x="15832" y="13745"/>
              <wp:lineTo x="10544" y="13683"/>
              <wp:lineTo x="10544" y="13613"/>
              <wp:lineTo x="10544" y="13552"/>
              <wp:lineTo x="10544" y="13490"/>
              <wp:lineTo x="10544" y="13420"/>
              <wp:lineTo x="10544" y="13358"/>
              <wp:lineTo x="10544" y="13289"/>
              <wp:lineTo x="10544" y="13227"/>
              <wp:lineTo x="10544" y="13157"/>
              <wp:lineTo x="18749" y="13095"/>
              <wp:lineTo x="19162" y="13026"/>
              <wp:lineTo x="19401" y="12964"/>
              <wp:lineTo x="19564" y="12895"/>
              <wp:lineTo x="19641" y="12832"/>
              <wp:lineTo x="19805" y="12763"/>
              <wp:lineTo x="19891" y="12701"/>
              <wp:lineTo x="19968" y="12632"/>
              <wp:lineTo x="20054" y="12569"/>
              <wp:lineTo x="20131" y="12507"/>
              <wp:lineTo x="20217" y="12438"/>
              <wp:lineTo x="20294" y="12376"/>
              <wp:lineTo x="20294" y="12306"/>
              <wp:lineTo x="20381" y="12244"/>
              <wp:lineTo x="20457" y="12175"/>
              <wp:lineTo x="20457" y="12113"/>
              <wp:lineTo x="20534" y="12043"/>
              <wp:lineTo x="20534" y="11981"/>
              <wp:lineTo x="20620" y="11912"/>
              <wp:lineTo x="20620" y="11850"/>
              <wp:lineTo x="20697" y="11781"/>
              <wp:lineTo x="20697" y="11718"/>
              <wp:lineTo x="20783" y="11649"/>
              <wp:lineTo x="20783" y="11587"/>
              <wp:lineTo x="20783" y="11525"/>
              <wp:lineTo x="20860" y="11455"/>
              <wp:lineTo x="20860" y="11393"/>
              <wp:lineTo x="20946" y="11324"/>
              <wp:lineTo x="20946" y="11262"/>
              <wp:lineTo x="20946" y="11192"/>
              <wp:lineTo x="21023" y="11130"/>
              <wp:lineTo x="21023" y="11061"/>
              <wp:lineTo x="21023" y="10999"/>
              <wp:lineTo x="21110" y="10930"/>
              <wp:lineTo x="21110" y="10867"/>
              <wp:lineTo x="21110" y="10798"/>
              <wp:lineTo x="21187" y="10736"/>
              <wp:lineTo x="21187" y="10675"/>
              <wp:lineTo x="21187" y="10604"/>
              <wp:lineTo x="21187" y="10542"/>
              <wp:lineTo x="21273" y="10473"/>
              <wp:lineTo x="21273" y="10411"/>
              <wp:lineTo x="21273" y="10341"/>
              <wp:lineTo x="21273" y="10279"/>
              <wp:lineTo x="21350" y="10210"/>
              <wp:lineTo x="21350" y="10148"/>
              <wp:lineTo x="21350" y="10078"/>
              <wp:lineTo x="21350" y="10016"/>
              <wp:lineTo x="21350" y="9947"/>
              <wp:lineTo x="21350" y="9885"/>
              <wp:lineTo x="21436" y="9816"/>
              <wp:lineTo x="21436" y="9753"/>
              <wp:lineTo x="21436" y="9692"/>
              <wp:lineTo x="21436" y="9622"/>
              <wp:lineTo x="21436" y="9561"/>
              <wp:lineTo x="21436" y="9490"/>
              <wp:lineTo x="21436" y="9429"/>
              <wp:lineTo x="21436" y="9359"/>
              <wp:lineTo x="21436" y="9297"/>
              <wp:lineTo x="21436" y="9227"/>
              <wp:lineTo x="21436" y="9165"/>
              <wp:lineTo x="21436" y="9096"/>
              <wp:lineTo x="21436" y="9034"/>
              <wp:lineTo x="21436" y="8965"/>
              <wp:lineTo x="21436" y="8902"/>
              <wp:lineTo x="21436" y="8833"/>
              <wp:lineTo x="21436" y="8771"/>
              <wp:lineTo x="21436" y="8710"/>
              <wp:lineTo x="21436" y="8639"/>
              <wp:lineTo x="21436" y="8578"/>
              <wp:lineTo x="21436" y="8508"/>
              <wp:lineTo x="21436" y="8447"/>
              <wp:lineTo x="21436" y="8376"/>
              <wp:lineTo x="21436" y="8315"/>
              <wp:lineTo x="21436" y="8245"/>
              <wp:lineTo x="21436" y="8184"/>
              <wp:lineTo x="21436" y="8113"/>
              <wp:lineTo x="21350" y="8051"/>
              <wp:lineTo x="21350" y="7982"/>
              <wp:lineTo x="21350" y="7920"/>
              <wp:lineTo x="21350" y="7851"/>
              <wp:lineTo x="21350" y="7788"/>
              <wp:lineTo x="21350" y="7727"/>
              <wp:lineTo x="21350" y="7657"/>
              <wp:lineTo x="21273" y="7596"/>
              <wp:lineTo x="21273" y="7525"/>
              <wp:lineTo x="21273" y="7464"/>
              <wp:lineTo x="21273" y="7394"/>
              <wp:lineTo x="21273" y="7333"/>
              <wp:lineTo x="21273" y="7262"/>
              <wp:lineTo x="21187" y="7201"/>
              <wp:lineTo x="21187" y="7131"/>
              <wp:lineTo x="21187" y="7070"/>
              <wp:lineTo x="21187" y="7000"/>
              <wp:lineTo x="21110" y="6938"/>
              <wp:lineTo x="21110" y="6868"/>
              <wp:lineTo x="21110" y="6806"/>
              <wp:lineTo x="21110" y="6745"/>
              <wp:lineTo x="21023" y="6674"/>
              <wp:lineTo x="21023" y="6613"/>
              <wp:lineTo x="21023" y="6543"/>
              <wp:lineTo x="21023" y="6482"/>
              <wp:lineTo x="20946" y="6411"/>
              <wp:lineTo x="20946" y="6350"/>
              <wp:lineTo x="20946" y="6280"/>
              <wp:lineTo x="20860" y="6219"/>
              <wp:lineTo x="20860" y="6148"/>
              <wp:lineTo x="20860" y="6087"/>
              <wp:lineTo x="20783" y="6017"/>
              <wp:lineTo x="20783" y="5956"/>
              <wp:lineTo x="20783" y="5886"/>
              <wp:lineTo x="20697" y="5824"/>
              <wp:lineTo x="20697" y="5762"/>
              <wp:lineTo x="20620" y="5693"/>
              <wp:lineTo x="20620" y="5631"/>
              <wp:lineTo x="20534" y="5560"/>
              <wp:lineTo x="20457" y="5499"/>
              <wp:lineTo x="20457" y="5429"/>
              <wp:lineTo x="20381" y="5368"/>
              <wp:lineTo x="20294" y="5297"/>
              <wp:lineTo x="20294" y="5236"/>
              <wp:lineTo x="20217" y="5166"/>
              <wp:lineTo x="20131" y="5105"/>
              <wp:lineTo x="20054" y="5035"/>
              <wp:lineTo x="19968" y="4973"/>
              <wp:lineTo x="19891" y="4903"/>
              <wp:lineTo x="19728" y="4842"/>
              <wp:lineTo x="19641" y="4780"/>
              <wp:lineTo x="19478" y="4710"/>
              <wp:lineTo x="19238" y="4648"/>
              <wp:lineTo x="18999" y="4579"/>
              <wp:lineTo x="15832" y="4517"/>
              <wp:lineTo x="15832" y="4447"/>
              <wp:lineTo x="15832" y="4385"/>
              <wp:lineTo x="15832" y="4315"/>
              <wp:lineTo x="15832" y="4254"/>
              <wp:lineTo x="15832" y="4184"/>
              <wp:lineTo x="15832" y="4122"/>
              <wp:lineTo x="15832" y="4052"/>
              <wp:lineTo x="15832" y="3991"/>
              <wp:lineTo x="15832" y="3921"/>
              <wp:lineTo x="15832" y="3859"/>
              <wp:lineTo x="15832" y="3797"/>
              <wp:lineTo x="15832" y="3728"/>
              <wp:lineTo x="15832" y="3666"/>
              <wp:lineTo x="15832" y="3596"/>
              <wp:lineTo x="15832" y="3534"/>
              <wp:lineTo x="15832" y="3465"/>
              <wp:lineTo x="15832" y="3403"/>
              <wp:lineTo x="15832" y="3333"/>
              <wp:lineTo x="15832" y="3271"/>
              <wp:lineTo x="15832" y="3202"/>
              <wp:lineTo x="15832" y="3140"/>
              <wp:lineTo x="15832" y="3070"/>
              <wp:lineTo x="15832" y="3008"/>
              <wp:lineTo x="15832" y="2938"/>
              <wp:lineTo x="15832" y="2877"/>
              <wp:lineTo x="15832" y="2815"/>
              <wp:lineTo x="15832" y="2745"/>
              <wp:lineTo x="15832" y="2683"/>
              <wp:lineTo x="15832" y="2614"/>
              <wp:lineTo x="15832" y="2552"/>
              <wp:lineTo x="15832" y="2482"/>
              <wp:lineTo x="15832" y="2420"/>
              <wp:lineTo x="15832" y="2351"/>
              <wp:lineTo x="15832" y="2289"/>
              <wp:lineTo x="15832" y="2220"/>
              <wp:lineTo x="15746" y="2157"/>
              <wp:lineTo x="15746" y="2088"/>
              <wp:lineTo x="15746" y="2026"/>
              <wp:lineTo x="15746" y="1957"/>
              <wp:lineTo x="15746" y="1894"/>
              <wp:lineTo x="15669" y="1832"/>
              <wp:lineTo x="15669" y="1763"/>
              <wp:lineTo x="15669" y="1701"/>
              <wp:lineTo x="15583" y="1631"/>
              <wp:lineTo x="15583" y="1569"/>
              <wp:lineTo x="15583" y="1500"/>
              <wp:lineTo x="15506" y="1438"/>
              <wp:lineTo x="15419" y="1368"/>
              <wp:lineTo x="15419" y="1306"/>
              <wp:lineTo x="15343" y="1237"/>
              <wp:lineTo x="15256" y="1175"/>
              <wp:lineTo x="15256" y="1106"/>
              <wp:lineTo x="15179" y="1043"/>
              <wp:lineTo x="15093" y="974"/>
              <wp:lineTo x="15016" y="912"/>
              <wp:lineTo x="14930" y="850"/>
              <wp:lineTo x="14853" y="780"/>
              <wp:lineTo x="14766" y="718"/>
              <wp:lineTo x="14614" y="649"/>
              <wp:lineTo x="14527" y="587"/>
              <wp:lineTo x="14364" y="517"/>
              <wp:lineTo x="14201" y="455"/>
              <wp:lineTo x="14037" y="386"/>
              <wp:lineTo x="13874" y="324"/>
              <wp:lineTo x="13634" y="255"/>
              <wp:lineTo x="13308" y="192"/>
              <wp:lineTo x="12819" y="123"/>
              <wp:lineTo x="12176" y="61"/>
              <wp:lineTo x="8999" y="61"/>
            </wp:wrapPolygon>
          </wp:wrapThrough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lang w:val="de-AT"/>
      </w:rPr>
      <w:t>Python</w:t>
    </w:r>
    <w:r>
      <w:rPr>
        <w:sz w:val="24"/>
        <w:lang w:val="de-AT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20C25"/>
    <w:multiLevelType w:val="hybridMultilevel"/>
    <w:tmpl w:val="699264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BC"/>
    <w:multiLevelType w:val="hybridMultilevel"/>
    <w:tmpl w:val="D2F6E092"/>
    <w:lvl w:ilvl="0" w:tplc="ED7C45D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31006"/>
    <w:multiLevelType w:val="hybridMultilevel"/>
    <w:tmpl w:val="E2B0FC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318"/>
    <w:rsid w:val="00034616"/>
    <w:rsid w:val="0004391F"/>
    <w:rsid w:val="000452E5"/>
    <w:rsid w:val="000524B7"/>
    <w:rsid w:val="0006063C"/>
    <w:rsid w:val="000817AC"/>
    <w:rsid w:val="0015074B"/>
    <w:rsid w:val="001651D1"/>
    <w:rsid w:val="001B7A2A"/>
    <w:rsid w:val="0020214D"/>
    <w:rsid w:val="00216839"/>
    <w:rsid w:val="002566C1"/>
    <w:rsid w:val="0029639D"/>
    <w:rsid w:val="00326F90"/>
    <w:rsid w:val="003A3390"/>
    <w:rsid w:val="0044689E"/>
    <w:rsid w:val="004B2A9D"/>
    <w:rsid w:val="004C53D8"/>
    <w:rsid w:val="004D7CD2"/>
    <w:rsid w:val="00516A88"/>
    <w:rsid w:val="00520A4C"/>
    <w:rsid w:val="00530100"/>
    <w:rsid w:val="005666BB"/>
    <w:rsid w:val="005D6831"/>
    <w:rsid w:val="006014B8"/>
    <w:rsid w:val="00627A62"/>
    <w:rsid w:val="00652B2D"/>
    <w:rsid w:val="0067327D"/>
    <w:rsid w:val="00675E37"/>
    <w:rsid w:val="006C6C21"/>
    <w:rsid w:val="006E2B68"/>
    <w:rsid w:val="00740026"/>
    <w:rsid w:val="007446F5"/>
    <w:rsid w:val="00771611"/>
    <w:rsid w:val="00776662"/>
    <w:rsid w:val="00784207"/>
    <w:rsid w:val="007F0CD6"/>
    <w:rsid w:val="008312DD"/>
    <w:rsid w:val="00836B6E"/>
    <w:rsid w:val="0088502A"/>
    <w:rsid w:val="008F0207"/>
    <w:rsid w:val="008F4B44"/>
    <w:rsid w:val="00903F02"/>
    <w:rsid w:val="0091373A"/>
    <w:rsid w:val="0098702F"/>
    <w:rsid w:val="009916F9"/>
    <w:rsid w:val="009D1A42"/>
    <w:rsid w:val="00AA1D8D"/>
    <w:rsid w:val="00AD1FAA"/>
    <w:rsid w:val="00AF6393"/>
    <w:rsid w:val="00B47730"/>
    <w:rsid w:val="00B86AC8"/>
    <w:rsid w:val="00BC7710"/>
    <w:rsid w:val="00BE22AA"/>
    <w:rsid w:val="00BE6C85"/>
    <w:rsid w:val="00C932E3"/>
    <w:rsid w:val="00CB0664"/>
    <w:rsid w:val="00CC275E"/>
    <w:rsid w:val="00CF33DF"/>
    <w:rsid w:val="00D0752A"/>
    <w:rsid w:val="00D42B53"/>
    <w:rsid w:val="00D81521"/>
    <w:rsid w:val="00D87FF1"/>
    <w:rsid w:val="00DB19BB"/>
    <w:rsid w:val="00E0440B"/>
    <w:rsid w:val="00E258CE"/>
    <w:rsid w:val="00E33E2B"/>
    <w:rsid w:val="00E97F55"/>
    <w:rsid w:val="00EC4CB7"/>
    <w:rsid w:val="00F67483"/>
    <w:rsid w:val="00FB5CD4"/>
    <w:rsid w:val="00FC693F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981"/>
  <w14:defaultImageDpi w14:val="300"/>
  <w15:docId w15:val="{9E3F0DC1-A287-4BFB-9BB0-D073E09B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AF6393"/>
    <w:pPr>
      <w:keepNext/>
      <w:keepLines/>
      <w:numPr>
        <w:numId w:val="12"/>
      </w:numPr>
      <w:spacing w:before="360" w:after="60"/>
      <w:ind w:left="357" w:hanging="357"/>
      <w:outlineLvl w:val="0"/>
    </w:pPr>
    <w:rPr>
      <w:rFonts w:asciiTheme="majorHAnsi" w:eastAsiaTheme="majorEastAsia" w:hAnsiTheme="majorHAnsi" w:cstheme="majorHAnsi"/>
      <w:color w:val="365F91" w:themeColor="accent1" w:themeShade="BF"/>
      <w:sz w:val="28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F6393"/>
    <w:rPr>
      <w:rFonts w:asciiTheme="majorHAnsi" w:eastAsiaTheme="majorEastAsia" w:hAnsiTheme="majorHAnsi" w:cstheme="majorHAnsi"/>
      <w:color w:val="365F91" w:themeColor="accent1" w:themeShade="BF"/>
      <w:sz w:val="28"/>
      <w:szCs w:val="28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7716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71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905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Alois Klotz</cp:lastModifiedBy>
  <cp:revision>2</cp:revision>
  <dcterms:created xsi:type="dcterms:W3CDTF">2025-11-15T18:13:00Z</dcterms:created>
  <dcterms:modified xsi:type="dcterms:W3CDTF">2025-11-15T18:13:00Z</dcterms:modified>
  <cp:category/>
</cp:coreProperties>
</file>