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869E" w14:textId="77777777" w:rsidR="00AC57A0" w:rsidRPr="00A73CB2" w:rsidRDefault="00A73CB2" w:rsidP="00181167">
      <w:pPr>
        <w:pStyle w:val="berschrift1"/>
        <w:spacing w:before="0"/>
        <w:rPr>
          <w:lang w:val="de-AT"/>
        </w:rPr>
      </w:pPr>
      <w:r w:rsidRPr="00A73CB2">
        <w:rPr>
          <w:lang w:val="de-AT"/>
        </w:rPr>
        <w:t>1</w:t>
      </w:r>
      <w:r>
        <w:t>️</w:t>
      </w:r>
      <w:r w:rsidRPr="00A73CB2">
        <w:rPr>
          <w:lang w:val="de-AT"/>
        </w:rPr>
        <w:t>⃣ Erklärungen</w:t>
      </w:r>
    </w:p>
    <w:p w14:paraId="1A512881" w14:textId="77777777" w:rsidR="00AC57A0" w:rsidRPr="00A73CB2" w:rsidRDefault="00A73CB2">
      <w:pPr>
        <w:rPr>
          <w:lang w:val="de-AT"/>
        </w:rPr>
      </w:pPr>
      <w:r w:rsidRPr="00A73CB2">
        <w:rPr>
          <w:lang w:val="de-AT"/>
        </w:rPr>
        <w:t>Ganzzahl (</w:t>
      </w:r>
      <w:proofErr w:type="spellStart"/>
      <w:r w:rsidRPr="00A73CB2">
        <w:rPr>
          <w:lang w:val="de-AT"/>
        </w:rPr>
        <w:t>int</w:t>
      </w:r>
      <w:proofErr w:type="spellEnd"/>
      <w:r w:rsidRPr="00A73CB2">
        <w:rPr>
          <w:lang w:val="de-AT"/>
        </w:rPr>
        <w:t>):</w:t>
      </w:r>
      <w:r w:rsidRPr="00A73CB2">
        <w:rPr>
          <w:lang w:val="de-AT"/>
        </w:rPr>
        <w:br/>
        <w:t>Eine Zahl ohne Komma.</w:t>
      </w:r>
      <w:r w:rsidRPr="00A73CB2">
        <w:rPr>
          <w:lang w:val="de-AT"/>
        </w:rPr>
        <w:br/>
      </w:r>
      <w:r>
        <w:t>👉</w:t>
      </w:r>
      <w:r w:rsidRPr="00A73CB2">
        <w:rPr>
          <w:lang w:val="de-AT"/>
        </w:rPr>
        <w:t xml:space="preserve"> Beispiele: 5, -3, 0</w:t>
      </w:r>
      <w:r w:rsidRPr="00A73CB2">
        <w:rPr>
          <w:lang w:val="de-AT"/>
        </w:rPr>
        <w:br/>
      </w:r>
      <w:r w:rsidRPr="00A73CB2">
        <w:rPr>
          <w:lang w:val="de-AT"/>
        </w:rPr>
        <w:br/>
        <w:t>Dezimalzahl (</w:t>
      </w:r>
      <w:proofErr w:type="spellStart"/>
      <w:r w:rsidRPr="00A73CB2">
        <w:rPr>
          <w:lang w:val="de-AT"/>
        </w:rPr>
        <w:t>float</w:t>
      </w:r>
      <w:proofErr w:type="spellEnd"/>
      <w:r w:rsidRPr="00A73CB2">
        <w:rPr>
          <w:lang w:val="de-AT"/>
        </w:rPr>
        <w:t>):</w:t>
      </w:r>
      <w:r w:rsidRPr="00A73CB2">
        <w:rPr>
          <w:lang w:val="de-AT"/>
        </w:rPr>
        <w:br/>
        <w:t>Eine Zahl mit Komma (in Python mit Punkt geschrieben).</w:t>
      </w:r>
      <w:r w:rsidRPr="00A73CB2">
        <w:rPr>
          <w:lang w:val="de-AT"/>
        </w:rPr>
        <w:br/>
      </w:r>
      <w:r>
        <w:t>👉</w:t>
      </w:r>
      <w:r w:rsidRPr="00A73CB2">
        <w:rPr>
          <w:lang w:val="de-AT"/>
        </w:rPr>
        <w:t xml:space="preserve"> Beispiele: 3.5, 0.75, -2.0</w:t>
      </w:r>
    </w:p>
    <w:p w14:paraId="368B8CD1" w14:textId="77777777" w:rsidR="00AC57A0" w:rsidRPr="00A73CB2" w:rsidRDefault="00A73CB2">
      <w:pPr>
        <w:pStyle w:val="berschrift1"/>
        <w:rPr>
          <w:lang w:val="de-AT"/>
        </w:rPr>
      </w:pPr>
      <w:r w:rsidRPr="00A73CB2">
        <w:rPr>
          <w:lang w:val="de-AT"/>
        </w:rPr>
        <w:t>2</w:t>
      </w:r>
      <w:r>
        <w:t>️</w:t>
      </w:r>
      <w:r w:rsidRPr="00A73CB2">
        <w:rPr>
          <w:lang w:val="de-AT"/>
        </w:rPr>
        <w:t>⃣ Aufgabe 1: Erkenne den Zahlentyp</w:t>
      </w:r>
    </w:p>
    <w:p w14:paraId="22A6115C" w14:textId="77777777" w:rsidR="00AC57A0" w:rsidRDefault="00A73CB2">
      <w:r w:rsidRPr="00A73CB2">
        <w:rPr>
          <w:lang w:val="de-AT"/>
        </w:rPr>
        <w:t>Welche dieser Zahlen sind Ganzzahlen (</w:t>
      </w:r>
      <w:proofErr w:type="spellStart"/>
      <w:r w:rsidRPr="00A73CB2">
        <w:rPr>
          <w:lang w:val="de-AT"/>
        </w:rPr>
        <w:t>int</w:t>
      </w:r>
      <w:proofErr w:type="spellEnd"/>
      <w:r w:rsidRPr="00A73CB2">
        <w:rPr>
          <w:lang w:val="de-AT"/>
        </w:rPr>
        <w:t>), welche sind Dezimalzahlen (</w:t>
      </w:r>
      <w:proofErr w:type="spellStart"/>
      <w:r w:rsidRPr="00A73CB2">
        <w:rPr>
          <w:lang w:val="de-AT"/>
        </w:rPr>
        <w:t>float</w:t>
      </w:r>
      <w:proofErr w:type="spellEnd"/>
      <w:r w:rsidRPr="00A73CB2">
        <w:rPr>
          <w:lang w:val="de-AT"/>
        </w:rPr>
        <w:t xml:space="preserve">)? </w:t>
      </w:r>
      <w:proofErr w:type="spellStart"/>
      <w:r>
        <w:t>Kreuze</w:t>
      </w:r>
      <w:proofErr w:type="spellEnd"/>
      <w:r>
        <w:t xml:space="preserve"> 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9"/>
        <w:gridCol w:w="2879"/>
      </w:tblGrid>
      <w:tr w:rsidR="00AC57A0" w14:paraId="41EC30F2" w14:textId="77777777" w:rsidTr="00A73CB2">
        <w:tc>
          <w:tcPr>
            <w:tcW w:w="2880" w:type="dxa"/>
          </w:tcPr>
          <w:p w14:paraId="57F4AB52" w14:textId="77777777" w:rsidR="00AC57A0" w:rsidRDefault="00A73CB2">
            <w:proofErr w:type="spellStart"/>
            <w:r>
              <w:t>Zahl</w:t>
            </w:r>
            <w:proofErr w:type="spellEnd"/>
          </w:p>
        </w:tc>
        <w:tc>
          <w:tcPr>
            <w:tcW w:w="2880" w:type="dxa"/>
          </w:tcPr>
          <w:p w14:paraId="605D4BC5" w14:textId="77777777" w:rsidR="00AC57A0" w:rsidRDefault="00A73CB2">
            <w:r>
              <w:t>int ☐</w:t>
            </w:r>
          </w:p>
        </w:tc>
        <w:tc>
          <w:tcPr>
            <w:tcW w:w="2880" w:type="dxa"/>
          </w:tcPr>
          <w:p w14:paraId="76309C61" w14:textId="77777777" w:rsidR="00AC57A0" w:rsidRDefault="00A73CB2">
            <w:r>
              <w:t>float ☐</w:t>
            </w:r>
          </w:p>
        </w:tc>
      </w:tr>
      <w:tr w:rsidR="00AC57A0" w14:paraId="6FE63D03" w14:textId="77777777" w:rsidTr="00A73CB2">
        <w:tc>
          <w:tcPr>
            <w:tcW w:w="2880" w:type="dxa"/>
          </w:tcPr>
          <w:p w14:paraId="1D1E898F" w14:textId="77777777" w:rsidR="00AC57A0" w:rsidRDefault="00A73CB2">
            <w:r>
              <w:t>8</w:t>
            </w:r>
          </w:p>
        </w:tc>
        <w:tc>
          <w:tcPr>
            <w:tcW w:w="2880" w:type="dxa"/>
          </w:tcPr>
          <w:p w14:paraId="378FFE07" w14:textId="77777777" w:rsidR="00AC57A0" w:rsidRDefault="00AC57A0"/>
        </w:tc>
        <w:tc>
          <w:tcPr>
            <w:tcW w:w="2880" w:type="dxa"/>
          </w:tcPr>
          <w:p w14:paraId="2A112C89" w14:textId="77777777" w:rsidR="00AC57A0" w:rsidRDefault="00AC57A0"/>
        </w:tc>
      </w:tr>
      <w:tr w:rsidR="00AC57A0" w14:paraId="778BD34D" w14:textId="77777777" w:rsidTr="00A73CB2">
        <w:tc>
          <w:tcPr>
            <w:tcW w:w="2880" w:type="dxa"/>
          </w:tcPr>
          <w:p w14:paraId="6EBF9399" w14:textId="77777777" w:rsidR="00AC57A0" w:rsidRDefault="00A73CB2">
            <w:r>
              <w:t>5.5</w:t>
            </w:r>
          </w:p>
        </w:tc>
        <w:tc>
          <w:tcPr>
            <w:tcW w:w="2880" w:type="dxa"/>
          </w:tcPr>
          <w:p w14:paraId="468E49FF" w14:textId="77777777" w:rsidR="00AC57A0" w:rsidRDefault="00AC57A0"/>
        </w:tc>
        <w:tc>
          <w:tcPr>
            <w:tcW w:w="2880" w:type="dxa"/>
          </w:tcPr>
          <w:p w14:paraId="5BB98763" w14:textId="77777777" w:rsidR="00AC57A0" w:rsidRDefault="00AC57A0"/>
        </w:tc>
      </w:tr>
      <w:tr w:rsidR="00AC57A0" w14:paraId="680A366D" w14:textId="77777777" w:rsidTr="00A73CB2">
        <w:tc>
          <w:tcPr>
            <w:tcW w:w="2880" w:type="dxa"/>
          </w:tcPr>
          <w:p w14:paraId="4A363838" w14:textId="77777777" w:rsidR="00AC57A0" w:rsidRDefault="00A73CB2">
            <w:r>
              <w:t>-3</w:t>
            </w:r>
          </w:p>
        </w:tc>
        <w:tc>
          <w:tcPr>
            <w:tcW w:w="2880" w:type="dxa"/>
          </w:tcPr>
          <w:p w14:paraId="1D1790F1" w14:textId="77777777" w:rsidR="00AC57A0" w:rsidRDefault="00AC57A0"/>
        </w:tc>
        <w:tc>
          <w:tcPr>
            <w:tcW w:w="2880" w:type="dxa"/>
          </w:tcPr>
          <w:p w14:paraId="2C2023CD" w14:textId="77777777" w:rsidR="00AC57A0" w:rsidRDefault="00AC57A0"/>
        </w:tc>
      </w:tr>
      <w:tr w:rsidR="00AC57A0" w14:paraId="7FE837E4" w14:textId="77777777" w:rsidTr="00A73CB2">
        <w:tc>
          <w:tcPr>
            <w:tcW w:w="2880" w:type="dxa"/>
          </w:tcPr>
          <w:p w14:paraId="6AD6F452" w14:textId="77777777" w:rsidR="00AC57A0" w:rsidRDefault="00A73CB2">
            <w:r>
              <w:t>0.0</w:t>
            </w:r>
          </w:p>
        </w:tc>
        <w:tc>
          <w:tcPr>
            <w:tcW w:w="2880" w:type="dxa"/>
          </w:tcPr>
          <w:p w14:paraId="5367F03D" w14:textId="77777777" w:rsidR="00AC57A0" w:rsidRDefault="00AC57A0"/>
        </w:tc>
        <w:tc>
          <w:tcPr>
            <w:tcW w:w="2880" w:type="dxa"/>
          </w:tcPr>
          <w:p w14:paraId="55783724" w14:textId="77777777" w:rsidR="00AC57A0" w:rsidRDefault="00AC57A0"/>
        </w:tc>
      </w:tr>
      <w:tr w:rsidR="00AC57A0" w14:paraId="7268D77A" w14:textId="77777777" w:rsidTr="00A73CB2">
        <w:tc>
          <w:tcPr>
            <w:tcW w:w="2880" w:type="dxa"/>
          </w:tcPr>
          <w:p w14:paraId="0AB5218A" w14:textId="77777777" w:rsidR="00AC57A0" w:rsidRDefault="00A73CB2">
            <w:r>
              <w:t>-7.25</w:t>
            </w:r>
          </w:p>
        </w:tc>
        <w:tc>
          <w:tcPr>
            <w:tcW w:w="2880" w:type="dxa"/>
          </w:tcPr>
          <w:p w14:paraId="61D45A69" w14:textId="77777777" w:rsidR="00AC57A0" w:rsidRDefault="00AC57A0"/>
        </w:tc>
        <w:tc>
          <w:tcPr>
            <w:tcW w:w="2880" w:type="dxa"/>
          </w:tcPr>
          <w:p w14:paraId="2A9D5F96" w14:textId="77777777" w:rsidR="00AC57A0" w:rsidRDefault="00AC57A0"/>
        </w:tc>
      </w:tr>
      <w:tr w:rsidR="00AC57A0" w14:paraId="50F0FCD4" w14:textId="77777777" w:rsidTr="00A73CB2">
        <w:tc>
          <w:tcPr>
            <w:tcW w:w="2880" w:type="dxa"/>
          </w:tcPr>
          <w:p w14:paraId="3B1F694B" w14:textId="77777777" w:rsidR="00AC57A0" w:rsidRDefault="00A73CB2">
            <w:r>
              <w:t>100</w:t>
            </w:r>
          </w:p>
        </w:tc>
        <w:tc>
          <w:tcPr>
            <w:tcW w:w="2880" w:type="dxa"/>
          </w:tcPr>
          <w:p w14:paraId="3F173365" w14:textId="77777777" w:rsidR="00AC57A0" w:rsidRDefault="00AC57A0"/>
        </w:tc>
        <w:tc>
          <w:tcPr>
            <w:tcW w:w="2880" w:type="dxa"/>
          </w:tcPr>
          <w:p w14:paraId="781B78AA" w14:textId="77777777" w:rsidR="00AC57A0" w:rsidRDefault="00AC57A0"/>
        </w:tc>
      </w:tr>
    </w:tbl>
    <w:p w14:paraId="48204095" w14:textId="77777777" w:rsidR="00AC57A0" w:rsidRDefault="00A73CB2">
      <w:pPr>
        <w:pStyle w:val="berschrift1"/>
      </w:pPr>
      <w:r>
        <w:t>3️⃣ Aufgabe 2: Code verstehen</w:t>
      </w:r>
    </w:p>
    <w:p w14:paraId="185A7FBB" w14:textId="77777777" w:rsidR="00AC57A0" w:rsidRPr="00A73CB2" w:rsidRDefault="00A73CB2">
      <w:pPr>
        <w:rPr>
          <w:lang w:val="de-AT"/>
        </w:rPr>
      </w:pPr>
      <w:r w:rsidRPr="00A73CB2">
        <w:rPr>
          <w:lang w:val="de-AT"/>
        </w:rPr>
        <w:t>Schau dir den folgenden Code an:</w:t>
      </w:r>
    </w:p>
    <w:p w14:paraId="6AEFBC7D" w14:textId="77777777" w:rsidR="00EB5E88" w:rsidRPr="00EB5E88" w:rsidRDefault="00EB5E88" w:rsidP="00EB5E88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  <w:r w:rsidRPr="00EB5E88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 xml:space="preserve">alter = </w:t>
      </w:r>
      <w:r w:rsidRPr="00EB5E88">
        <w:rPr>
          <w:rFonts w:ascii="Courier New" w:eastAsia="Times New Roman" w:hAnsi="Courier New" w:cs="Courier New"/>
          <w:color w:val="098658"/>
          <w:sz w:val="24"/>
          <w:szCs w:val="24"/>
          <w:lang w:val="de-AT" w:eastAsia="de-AT"/>
        </w:rPr>
        <w:t>14</w:t>
      </w:r>
    </w:p>
    <w:p w14:paraId="0A1EFEB3" w14:textId="77777777" w:rsidR="00EB5E88" w:rsidRPr="00EB5E88" w:rsidRDefault="00EB5E88" w:rsidP="00EB5E88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  <w:proofErr w:type="spellStart"/>
      <w:r w:rsidRPr="00EB5E88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gewicht</w:t>
      </w:r>
      <w:proofErr w:type="spellEnd"/>
      <w:r w:rsidRPr="00EB5E88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 xml:space="preserve"> = </w:t>
      </w:r>
      <w:r w:rsidRPr="00EB5E88">
        <w:rPr>
          <w:rFonts w:ascii="Courier New" w:eastAsia="Times New Roman" w:hAnsi="Courier New" w:cs="Courier New"/>
          <w:color w:val="098658"/>
          <w:sz w:val="24"/>
          <w:szCs w:val="24"/>
          <w:lang w:val="de-AT" w:eastAsia="de-AT"/>
        </w:rPr>
        <w:t>45.5</w:t>
      </w:r>
    </w:p>
    <w:p w14:paraId="621DD318" w14:textId="77777777" w:rsidR="00EB5E88" w:rsidRPr="00EB5E88" w:rsidRDefault="00EB5E88" w:rsidP="00EB5E88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</w:p>
    <w:p w14:paraId="2D383728" w14:textId="77777777" w:rsidR="00EB5E88" w:rsidRPr="00EB5E88" w:rsidRDefault="00EB5E88" w:rsidP="00EB5E88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  <w:proofErr w:type="spellStart"/>
      <w:r w:rsidRPr="00EB5E88">
        <w:rPr>
          <w:rFonts w:ascii="Courier New" w:eastAsia="Times New Roman" w:hAnsi="Courier New" w:cs="Courier New"/>
          <w:color w:val="0000FF"/>
          <w:sz w:val="24"/>
          <w:szCs w:val="24"/>
          <w:lang w:val="de-AT" w:eastAsia="de-AT"/>
        </w:rPr>
        <w:t>print</w:t>
      </w:r>
      <w:proofErr w:type="spellEnd"/>
      <w:r w:rsidRPr="00EB5E88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(</w:t>
      </w:r>
      <w:r w:rsidRPr="00EB5E88">
        <w:rPr>
          <w:rFonts w:ascii="Courier New" w:eastAsia="Times New Roman" w:hAnsi="Courier New" w:cs="Courier New"/>
          <w:color w:val="A31515"/>
          <w:sz w:val="24"/>
          <w:szCs w:val="24"/>
          <w:lang w:val="de-AT" w:eastAsia="de-AT"/>
        </w:rPr>
        <w:t>"Alter:"</w:t>
      </w:r>
      <w:r w:rsidRPr="00EB5E88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, alter)</w:t>
      </w:r>
    </w:p>
    <w:p w14:paraId="60A8C189" w14:textId="77777777" w:rsidR="00EB5E88" w:rsidRPr="00EB5E88" w:rsidRDefault="00EB5E88" w:rsidP="00EB5E88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  <w:proofErr w:type="spellStart"/>
      <w:r w:rsidRPr="00EB5E88">
        <w:rPr>
          <w:rFonts w:ascii="Courier New" w:eastAsia="Times New Roman" w:hAnsi="Courier New" w:cs="Courier New"/>
          <w:color w:val="0000FF"/>
          <w:sz w:val="24"/>
          <w:szCs w:val="24"/>
          <w:lang w:val="de-AT" w:eastAsia="de-AT"/>
        </w:rPr>
        <w:t>print</w:t>
      </w:r>
      <w:proofErr w:type="spellEnd"/>
      <w:r w:rsidRPr="00EB5E88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(</w:t>
      </w:r>
      <w:r w:rsidRPr="00EB5E88">
        <w:rPr>
          <w:rFonts w:ascii="Courier New" w:eastAsia="Times New Roman" w:hAnsi="Courier New" w:cs="Courier New"/>
          <w:color w:val="A31515"/>
          <w:sz w:val="24"/>
          <w:szCs w:val="24"/>
          <w:lang w:val="de-AT" w:eastAsia="de-AT"/>
        </w:rPr>
        <w:t>"Gewicht:"</w:t>
      </w:r>
      <w:r w:rsidRPr="00EB5E88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 xml:space="preserve">, </w:t>
      </w:r>
      <w:proofErr w:type="spellStart"/>
      <w:r w:rsidRPr="00EB5E88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gewicht</w:t>
      </w:r>
      <w:proofErr w:type="spellEnd"/>
      <w:r w:rsidRPr="00EB5E88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)</w:t>
      </w:r>
    </w:p>
    <w:p w14:paraId="5CB2D8F6" w14:textId="77777777" w:rsidR="00EB5E88" w:rsidRDefault="00EB5E88">
      <w:pPr>
        <w:rPr>
          <w:lang w:val="de-AT"/>
        </w:rPr>
      </w:pPr>
    </w:p>
    <w:p w14:paraId="333D04AE" w14:textId="3A334A36" w:rsidR="00AC57A0" w:rsidRPr="00A73CB2" w:rsidRDefault="00A73CB2">
      <w:pPr>
        <w:rPr>
          <w:lang w:val="de-AT"/>
        </w:rPr>
      </w:pPr>
      <w:r w:rsidRPr="00A73CB2">
        <w:rPr>
          <w:lang w:val="de-AT"/>
        </w:rPr>
        <w:t>Fragen:</w:t>
      </w:r>
      <w:r w:rsidRPr="00A73CB2">
        <w:rPr>
          <w:lang w:val="de-AT"/>
        </w:rPr>
        <w:br/>
      </w:r>
      <w:r w:rsidRPr="00A73CB2">
        <w:rPr>
          <w:lang w:val="de-AT"/>
        </w:rPr>
        <w:br/>
        <w:t>1</w:t>
      </w:r>
      <w:r>
        <w:t>️</w:t>
      </w:r>
      <w:r w:rsidRPr="00A73CB2">
        <w:rPr>
          <w:lang w:val="de-AT"/>
        </w:rPr>
        <w:t>⃣ Welche Variable ist eine Ganzzahl? _______</w:t>
      </w:r>
      <w:r w:rsidRPr="00A73CB2">
        <w:rPr>
          <w:lang w:val="de-AT"/>
        </w:rPr>
        <w:br/>
        <w:t>2</w:t>
      </w:r>
      <w:r>
        <w:t>️</w:t>
      </w:r>
      <w:r w:rsidRPr="00A73CB2">
        <w:rPr>
          <w:lang w:val="de-AT"/>
        </w:rPr>
        <w:t>⃣ Welche Variable ist eine Dezimalzahl? _______</w:t>
      </w:r>
    </w:p>
    <w:p w14:paraId="46E96180" w14:textId="77777777" w:rsidR="00AC57A0" w:rsidRPr="00A73CB2" w:rsidRDefault="00A73CB2">
      <w:pPr>
        <w:pStyle w:val="berschrift1"/>
        <w:rPr>
          <w:lang w:val="de-AT"/>
        </w:rPr>
      </w:pPr>
      <w:r w:rsidRPr="00A73CB2">
        <w:rPr>
          <w:lang w:val="de-AT"/>
        </w:rPr>
        <w:lastRenderedPageBreak/>
        <w:t>4</w:t>
      </w:r>
      <w:r>
        <w:t>️</w:t>
      </w:r>
      <w:r w:rsidRPr="00A73CB2">
        <w:rPr>
          <w:lang w:val="de-AT"/>
        </w:rPr>
        <w:t>⃣ Aufgabe 3: Selber programmieren</w:t>
      </w:r>
    </w:p>
    <w:p w14:paraId="024E409F" w14:textId="3E7CB472" w:rsidR="00AC57A0" w:rsidRPr="00A73CB2" w:rsidRDefault="00A73CB2">
      <w:pPr>
        <w:rPr>
          <w:lang w:val="de-AT"/>
        </w:rPr>
      </w:pPr>
      <w:r w:rsidRPr="00A73CB2">
        <w:rPr>
          <w:lang w:val="de-AT"/>
        </w:rPr>
        <w:t>Schreibe einen Python-Code:</w:t>
      </w:r>
      <w:r w:rsidRPr="00A73CB2">
        <w:rPr>
          <w:lang w:val="de-AT"/>
        </w:rPr>
        <w:br/>
      </w:r>
      <w:r w:rsidRPr="00A73CB2">
        <w:rPr>
          <w:lang w:val="de-AT"/>
        </w:rPr>
        <w:br/>
        <w:t xml:space="preserve">- Erstelle eine Ganzzahl-Variable </w:t>
      </w:r>
      <w:proofErr w:type="spellStart"/>
      <w:r w:rsidRPr="003B7D1E">
        <w:rPr>
          <w:b/>
          <w:bCs/>
          <w:lang w:val="de-AT"/>
        </w:rPr>
        <w:t>anzahl_bananen</w:t>
      </w:r>
      <w:proofErr w:type="spellEnd"/>
      <w:r w:rsidRPr="00A73CB2">
        <w:rPr>
          <w:lang w:val="de-AT"/>
        </w:rPr>
        <w:t xml:space="preserve"> mit dem Wert 6.</w:t>
      </w:r>
      <w:r w:rsidRPr="00A73CB2">
        <w:rPr>
          <w:lang w:val="de-AT"/>
        </w:rPr>
        <w:br/>
        <w:t xml:space="preserve">- Erstelle eine Dezimalzahl-Variable </w:t>
      </w:r>
      <w:proofErr w:type="spellStart"/>
      <w:r w:rsidR="00D375B0">
        <w:rPr>
          <w:b/>
          <w:bCs/>
          <w:lang w:val="de-AT"/>
        </w:rPr>
        <w:t>preis</w:t>
      </w:r>
      <w:r w:rsidRPr="002B4992">
        <w:rPr>
          <w:b/>
          <w:bCs/>
          <w:lang w:val="de-AT"/>
        </w:rPr>
        <w:t>_banane</w:t>
      </w:r>
      <w:proofErr w:type="spellEnd"/>
      <w:r w:rsidRPr="00A73CB2">
        <w:rPr>
          <w:lang w:val="de-AT"/>
        </w:rPr>
        <w:t xml:space="preserve"> mit dem Wert </w:t>
      </w:r>
      <w:r w:rsidR="0017612B">
        <w:rPr>
          <w:lang w:val="de-AT"/>
        </w:rPr>
        <w:t>0</w:t>
      </w:r>
      <w:r w:rsidRPr="00A73CB2">
        <w:rPr>
          <w:lang w:val="de-AT"/>
        </w:rPr>
        <w:t>.2.</w:t>
      </w:r>
      <w:r w:rsidRPr="00A73CB2">
        <w:rPr>
          <w:lang w:val="de-AT"/>
        </w:rPr>
        <w:br/>
        <w:t xml:space="preserve">- Berechne das Gesamtgewicht (Tipp: </w:t>
      </w:r>
      <w:proofErr w:type="spellStart"/>
      <w:r w:rsidRPr="002B4992">
        <w:rPr>
          <w:b/>
          <w:bCs/>
          <w:lang w:val="de-AT"/>
        </w:rPr>
        <w:t>anzahl_bananen</w:t>
      </w:r>
      <w:proofErr w:type="spellEnd"/>
      <w:r w:rsidRPr="00A73CB2">
        <w:rPr>
          <w:lang w:val="de-AT"/>
        </w:rPr>
        <w:t xml:space="preserve"> * </w:t>
      </w:r>
      <w:proofErr w:type="spellStart"/>
      <w:r w:rsidRPr="002B4992">
        <w:rPr>
          <w:b/>
          <w:bCs/>
          <w:lang w:val="de-AT"/>
        </w:rPr>
        <w:t>gewicht_banane</w:t>
      </w:r>
      <w:proofErr w:type="spellEnd"/>
      <w:r w:rsidRPr="00A73CB2">
        <w:rPr>
          <w:lang w:val="de-AT"/>
        </w:rPr>
        <w:t>).</w:t>
      </w:r>
      <w:r w:rsidRPr="00A73CB2">
        <w:rPr>
          <w:lang w:val="de-AT"/>
        </w:rPr>
        <w:br/>
        <w:t xml:space="preserve">- Gib alles mit </w:t>
      </w:r>
      <w:proofErr w:type="spellStart"/>
      <w:r w:rsidRPr="00A73CB2">
        <w:rPr>
          <w:lang w:val="de-AT"/>
        </w:rPr>
        <w:t>print</w:t>
      </w:r>
      <w:proofErr w:type="spellEnd"/>
      <w:r w:rsidRPr="00A73CB2">
        <w:rPr>
          <w:lang w:val="de-AT"/>
        </w:rPr>
        <w:t>() aus.</w:t>
      </w:r>
      <w:r>
        <w:rPr>
          <w:lang w:val="de-AT"/>
        </w:rPr>
        <w:br/>
        <w:t xml:space="preserve">- Speichere das Programm mit dem Namen </w:t>
      </w:r>
      <w:r w:rsidRPr="00A73CB2">
        <w:rPr>
          <w:b/>
          <w:bCs/>
          <w:lang w:val="de-AT"/>
        </w:rPr>
        <w:t>Aufgabe3.py</w:t>
      </w:r>
      <w:r>
        <w:rPr>
          <w:lang w:val="de-AT"/>
        </w:rPr>
        <w:t>.</w:t>
      </w:r>
    </w:p>
    <w:p w14:paraId="0F11D46E" w14:textId="39F03F0E" w:rsidR="00AC57A0" w:rsidRPr="00A73CB2" w:rsidRDefault="00A73CB2">
      <w:pPr>
        <w:pStyle w:val="berschrift1"/>
        <w:rPr>
          <w:lang w:val="de-AT"/>
        </w:rPr>
      </w:pPr>
      <w:r w:rsidRPr="00A73CB2">
        <w:rPr>
          <w:lang w:val="de-AT"/>
        </w:rPr>
        <w:t>5</w:t>
      </w:r>
      <w:r>
        <w:t>️</w:t>
      </w:r>
      <w:r w:rsidRPr="00A73CB2">
        <w:rPr>
          <w:lang w:val="de-AT"/>
        </w:rPr>
        <w:t>⃣ Umwandeln</w:t>
      </w:r>
    </w:p>
    <w:p w14:paraId="3A0F2A13" w14:textId="77777777" w:rsidR="00AC57A0" w:rsidRPr="00A73CB2" w:rsidRDefault="00A73CB2">
      <w:pPr>
        <w:rPr>
          <w:lang w:val="de-AT"/>
        </w:rPr>
      </w:pPr>
      <w:r w:rsidRPr="00A73CB2">
        <w:rPr>
          <w:lang w:val="de-AT"/>
        </w:rPr>
        <w:t>Was passiert, wenn du eine Dezimalzahl in eine Ganzzahl umwandelst?</w:t>
      </w:r>
      <w:r w:rsidRPr="00A73CB2">
        <w:rPr>
          <w:lang w:val="de-AT"/>
        </w:rPr>
        <w:br/>
      </w:r>
      <w:r w:rsidRPr="00A73CB2">
        <w:rPr>
          <w:lang w:val="de-AT"/>
        </w:rPr>
        <w:br/>
        <w:t>➡</w:t>
      </w:r>
      <w:r>
        <w:t>️</w:t>
      </w:r>
      <w:r w:rsidRPr="00A73CB2">
        <w:rPr>
          <w:lang w:val="de-AT"/>
        </w:rPr>
        <w:t xml:space="preserve"> Beispielcode:</w:t>
      </w:r>
    </w:p>
    <w:p w14:paraId="6080B169" w14:textId="77777777" w:rsidR="00A7176C" w:rsidRPr="00A7176C" w:rsidRDefault="00A7176C" w:rsidP="00A7176C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 xml:space="preserve">zahl = </w:t>
      </w:r>
      <w:r w:rsidRPr="00A7176C">
        <w:rPr>
          <w:rFonts w:ascii="Courier New" w:eastAsia="Times New Roman" w:hAnsi="Courier New" w:cs="Courier New"/>
          <w:color w:val="098658"/>
          <w:sz w:val="24"/>
          <w:szCs w:val="24"/>
          <w:lang w:val="de-AT" w:eastAsia="de-AT"/>
        </w:rPr>
        <w:t>7.9</w:t>
      </w:r>
    </w:p>
    <w:p w14:paraId="4422F604" w14:textId="77777777" w:rsidR="00A7176C" w:rsidRPr="00A7176C" w:rsidRDefault="00A7176C" w:rsidP="00A7176C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  <w:proofErr w:type="spellStart"/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ganzzahl</w:t>
      </w:r>
      <w:proofErr w:type="spellEnd"/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 xml:space="preserve"> = </w:t>
      </w:r>
      <w:proofErr w:type="spellStart"/>
      <w:r w:rsidRPr="00A7176C">
        <w:rPr>
          <w:rFonts w:ascii="Courier New" w:eastAsia="Times New Roman" w:hAnsi="Courier New" w:cs="Courier New"/>
          <w:color w:val="0000FF"/>
          <w:sz w:val="24"/>
          <w:szCs w:val="24"/>
          <w:lang w:val="de-AT" w:eastAsia="de-AT"/>
        </w:rPr>
        <w:t>int</w:t>
      </w:r>
      <w:proofErr w:type="spellEnd"/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(zahl)</w:t>
      </w:r>
    </w:p>
    <w:p w14:paraId="0C44CE60" w14:textId="77777777" w:rsidR="00A7176C" w:rsidRPr="00A7176C" w:rsidRDefault="00A7176C" w:rsidP="00A7176C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</w:p>
    <w:p w14:paraId="46ADE0F6" w14:textId="77777777" w:rsidR="00A7176C" w:rsidRPr="00A7176C" w:rsidRDefault="00A7176C" w:rsidP="00A7176C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  <w:proofErr w:type="spellStart"/>
      <w:r w:rsidRPr="00A7176C">
        <w:rPr>
          <w:rFonts w:ascii="Courier New" w:eastAsia="Times New Roman" w:hAnsi="Courier New" w:cs="Courier New"/>
          <w:color w:val="0000FF"/>
          <w:sz w:val="24"/>
          <w:szCs w:val="24"/>
          <w:lang w:val="de-AT" w:eastAsia="de-AT"/>
        </w:rPr>
        <w:t>print</w:t>
      </w:r>
      <w:proofErr w:type="spellEnd"/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(</w:t>
      </w:r>
      <w:r w:rsidRPr="00A7176C">
        <w:rPr>
          <w:rFonts w:ascii="Courier New" w:eastAsia="Times New Roman" w:hAnsi="Courier New" w:cs="Courier New"/>
          <w:color w:val="A31515"/>
          <w:sz w:val="24"/>
          <w:szCs w:val="24"/>
          <w:lang w:val="de-AT" w:eastAsia="de-AT"/>
        </w:rPr>
        <w:t>"Originalzahl:"</w:t>
      </w:r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, zahl)</w:t>
      </w:r>
    </w:p>
    <w:p w14:paraId="179C1E07" w14:textId="77777777" w:rsidR="00A7176C" w:rsidRPr="00A7176C" w:rsidRDefault="00A7176C" w:rsidP="00A7176C">
      <w:pPr>
        <w:shd w:val="clear" w:color="auto" w:fill="FFFFFE"/>
        <w:spacing w:after="0" w:line="285" w:lineRule="atLeast"/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</w:pPr>
      <w:proofErr w:type="spellStart"/>
      <w:r w:rsidRPr="00A7176C">
        <w:rPr>
          <w:rFonts w:ascii="Courier New" w:eastAsia="Times New Roman" w:hAnsi="Courier New" w:cs="Courier New"/>
          <w:color w:val="0000FF"/>
          <w:sz w:val="24"/>
          <w:szCs w:val="24"/>
          <w:lang w:val="de-AT" w:eastAsia="de-AT"/>
        </w:rPr>
        <w:t>print</w:t>
      </w:r>
      <w:proofErr w:type="spellEnd"/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(</w:t>
      </w:r>
      <w:r w:rsidRPr="00A7176C">
        <w:rPr>
          <w:rFonts w:ascii="Courier New" w:eastAsia="Times New Roman" w:hAnsi="Courier New" w:cs="Courier New"/>
          <w:color w:val="A31515"/>
          <w:sz w:val="24"/>
          <w:szCs w:val="24"/>
          <w:lang w:val="de-AT" w:eastAsia="de-AT"/>
        </w:rPr>
        <w:t>"Nach Umwandlung:"</w:t>
      </w:r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 xml:space="preserve">, </w:t>
      </w:r>
      <w:proofErr w:type="spellStart"/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ganzzahl</w:t>
      </w:r>
      <w:proofErr w:type="spellEnd"/>
      <w:r w:rsidRPr="00A7176C">
        <w:rPr>
          <w:rFonts w:ascii="Courier New" w:eastAsia="Times New Roman" w:hAnsi="Courier New" w:cs="Courier New"/>
          <w:color w:val="000000"/>
          <w:sz w:val="24"/>
          <w:szCs w:val="24"/>
          <w:lang w:val="de-AT" w:eastAsia="de-AT"/>
        </w:rPr>
        <w:t>)</w:t>
      </w:r>
    </w:p>
    <w:p w14:paraId="04DEE06E" w14:textId="77777777" w:rsidR="00A73CB2" w:rsidRPr="00A73CB2" w:rsidRDefault="00A73CB2">
      <w:pPr>
        <w:rPr>
          <w:lang w:val="de-AT"/>
        </w:rPr>
      </w:pPr>
    </w:p>
    <w:p w14:paraId="605E63C6" w14:textId="25FC6449" w:rsidR="00AC57A0" w:rsidRPr="00A73CB2" w:rsidRDefault="00A73CB2">
      <w:pPr>
        <w:rPr>
          <w:lang w:val="de-AT"/>
        </w:rPr>
      </w:pPr>
      <w:r w:rsidRPr="00A73CB2">
        <w:rPr>
          <w:lang w:val="de-AT"/>
        </w:rPr>
        <w:t>Fragen:</w:t>
      </w:r>
      <w:r w:rsidRPr="00A73CB2">
        <w:rPr>
          <w:lang w:val="de-AT"/>
        </w:rPr>
        <w:br/>
      </w:r>
      <w:r w:rsidRPr="00A73CB2">
        <w:rPr>
          <w:lang w:val="de-AT"/>
        </w:rPr>
        <w:br/>
        <w:t>1</w:t>
      </w:r>
      <w:r>
        <w:t>️</w:t>
      </w:r>
      <w:r w:rsidRPr="00A73CB2">
        <w:rPr>
          <w:lang w:val="de-AT"/>
        </w:rPr>
        <w:t>⃣ Welche Zahl wird ausgegeben bei Originalzahl? __________</w:t>
      </w:r>
      <w:r w:rsidRPr="00A73CB2">
        <w:rPr>
          <w:lang w:val="de-AT"/>
        </w:rPr>
        <w:br/>
        <w:t>2</w:t>
      </w:r>
      <w:r>
        <w:t>️</w:t>
      </w:r>
      <w:r w:rsidRPr="00A73CB2">
        <w:rPr>
          <w:lang w:val="de-AT"/>
        </w:rPr>
        <w:t>⃣ Welche Zahl wird ausgegeben bei Nach Umwandlung? __________</w:t>
      </w:r>
      <w:r w:rsidRPr="00A73CB2">
        <w:rPr>
          <w:lang w:val="de-AT"/>
        </w:rPr>
        <w:br/>
        <w:t>3</w:t>
      </w:r>
      <w:r>
        <w:t>️</w:t>
      </w:r>
      <w:r w:rsidRPr="00A73CB2">
        <w:rPr>
          <w:lang w:val="de-AT"/>
        </w:rPr>
        <w:t>⃣ Wird gerundet oder abgeschnitten? __________</w:t>
      </w:r>
    </w:p>
    <w:p w14:paraId="20268FF4" w14:textId="38ACE103" w:rsidR="00AC57A0" w:rsidRPr="00692512" w:rsidRDefault="00A73CB2">
      <w:pPr>
        <w:rPr>
          <w:lang w:val="de-AT"/>
        </w:rPr>
      </w:pPr>
      <w:r w:rsidRPr="00A73CB2">
        <w:rPr>
          <w:lang w:val="de-AT"/>
        </w:rPr>
        <w:t>✅ Fertig? Teste deine Programme in Python</w:t>
      </w:r>
      <w:r w:rsidR="003A0579">
        <w:rPr>
          <w:lang w:val="de-AT"/>
        </w:rPr>
        <w:t>.</w:t>
      </w:r>
      <w:r>
        <w:t>😊</w:t>
      </w:r>
    </w:p>
    <w:sectPr w:rsidR="00AC57A0" w:rsidRPr="00692512" w:rsidSect="00181167">
      <w:headerReference w:type="default" r:id="rId8"/>
      <w:footerReference w:type="default" r:id="rId9"/>
      <w:pgSz w:w="12240" w:h="15840"/>
      <w:pgMar w:top="1191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4710" w14:textId="77777777" w:rsidR="00850F69" w:rsidRDefault="00850F69" w:rsidP="00692512">
      <w:pPr>
        <w:spacing w:after="0" w:line="240" w:lineRule="auto"/>
      </w:pPr>
      <w:r>
        <w:separator/>
      </w:r>
    </w:p>
  </w:endnote>
  <w:endnote w:type="continuationSeparator" w:id="0">
    <w:p w14:paraId="58F57E89" w14:textId="77777777" w:rsidR="00850F69" w:rsidRDefault="00850F69" w:rsidP="0069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415B" w14:textId="3FD003E7" w:rsidR="00A7176C" w:rsidRPr="00A7176C" w:rsidRDefault="00A7176C">
    <w:pPr>
      <w:pStyle w:val="Fuzeile"/>
      <w:rPr>
        <w:lang w:val="de-AT"/>
      </w:rPr>
    </w:pPr>
    <w:r>
      <w:rPr>
        <w:lang w:val="de-AT"/>
      </w:rPr>
      <w:t>Easy4me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8E3B" w14:textId="77777777" w:rsidR="00850F69" w:rsidRDefault="00850F69" w:rsidP="00692512">
      <w:pPr>
        <w:spacing w:after="0" w:line="240" w:lineRule="auto"/>
      </w:pPr>
      <w:r>
        <w:separator/>
      </w:r>
    </w:p>
  </w:footnote>
  <w:footnote w:type="continuationSeparator" w:id="0">
    <w:p w14:paraId="55C0B593" w14:textId="77777777" w:rsidR="00850F69" w:rsidRDefault="00850F69" w:rsidP="0069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7E2A" w14:textId="3FCED73B" w:rsidR="00692512" w:rsidRPr="00442AA2" w:rsidRDefault="00692512" w:rsidP="00442AA2">
    <w:pPr>
      <w:pStyle w:val="Kopfzeile"/>
      <w:pBdr>
        <w:bottom w:val="single" w:sz="8" w:space="1" w:color="17365D" w:themeColor="text2" w:themeShade="BF"/>
      </w:pBdr>
      <w:tabs>
        <w:tab w:val="right" w:pos="8904"/>
      </w:tabs>
      <w:ind w:right="276"/>
      <w:rPr>
        <w:color w:val="365F91" w:themeColor="accent1" w:themeShade="BF"/>
        <w:sz w:val="24"/>
        <w:lang w:val="de-AT"/>
      </w:rPr>
    </w:pPr>
    <w:r w:rsidRPr="00442AA2">
      <w:rPr>
        <w:noProof/>
        <w:color w:val="365F91" w:themeColor="accent1" w:themeShade="BF"/>
      </w:rPr>
      <w:drawing>
        <wp:anchor distT="71755" distB="71755" distL="0" distR="0" simplePos="0" relativeHeight="251659264" behindDoc="0" locked="0" layoutInCell="0" allowOverlap="1" wp14:anchorId="086243C9" wp14:editId="39D19827">
          <wp:simplePos x="0" y="0"/>
          <wp:positionH relativeFrom="column">
            <wp:posOffset>5319395</wp:posOffset>
          </wp:positionH>
          <wp:positionV relativeFrom="paragraph">
            <wp:posOffset>-162560</wp:posOffset>
          </wp:positionV>
          <wp:extent cx="320675" cy="388620"/>
          <wp:effectExtent l="0" t="0" r="0" b="0"/>
          <wp:wrapThrough wrapText="largest">
            <wp:wrapPolygon edited="0">
              <wp:start x="8999" y="61"/>
              <wp:lineTo x="8357" y="123"/>
              <wp:lineTo x="7867" y="192"/>
              <wp:lineTo x="7541" y="255"/>
              <wp:lineTo x="7215" y="324"/>
              <wp:lineTo x="6975" y="386"/>
              <wp:lineTo x="6725" y="455"/>
              <wp:lineTo x="6572" y="517"/>
              <wp:lineTo x="6409" y="587"/>
              <wp:lineTo x="6323" y="649"/>
              <wp:lineTo x="6159" y="718"/>
              <wp:lineTo x="6082" y="780"/>
              <wp:lineTo x="5996" y="850"/>
              <wp:lineTo x="5919" y="912"/>
              <wp:lineTo x="5833" y="974"/>
              <wp:lineTo x="5833" y="1043"/>
              <wp:lineTo x="5756" y="1106"/>
              <wp:lineTo x="5669" y="1175"/>
              <wp:lineTo x="5669" y="1237"/>
              <wp:lineTo x="5593" y="1306"/>
              <wp:lineTo x="5593" y="1368"/>
              <wp:lineTo x="5593" y="1438"/>
              <wp:lineTo x="5506" y="1500"/>
              <wp:lineTo x="5506" y="1569"/>
              <wp:lineTo x="5506" y="1631"/>
              <wp:lineTo x="5506" y="1701"/>
              <wp:lineTo x="5506" y="1763"/>
              <wp:lineTo x="5429" y="1832"/>
              <wp:lineTo x="5429" y="1894"/>
              <wp:lineTo x="5429" y="1957"/>
              <wp:lineTo x="5429" y="2026"/>
              <wp:lineTo x="5429" y="2088"/>
              <wp:lineTo x="5429" y="2157"/>
              <wp:lineTo x="5429" y="2220"/>
              <wp:lineTo x="5429" y="2289"/>
              <wp:lineTo x="5429" y="2351"/>
              <wp:lineTo x="5429" y="2420"/>
              <wp:lineTo x="5429" y="2482"/>
              <wp:lineTo x="5429" y="2552"/>
              <wp:lineTo x="5429" y="2614"/>
              <wp:lineTo x="5429" y="2683"/>
              <wp:lineTo x="5429" y="2745"/>
              <wp:lineTo x="5429" y="2815"/>
              <wp:lineTo x="5429" y="2877"/>
              <wp:lineTo x="5429" y="2938"/>
              <wp:lineTo x="5429" y="3008"/>
              <wp:lineTo x="5429" y="3070"/>
              <wp:lineTo x="5429" y="3140"/>
              <wp:lineTo x="5429" y="3202"/>
              <wp:lineTo x="5429" y="3271"/>
              <wp:lineTo x="5429" y="3333"/>
              <wp:lineTo x="5429" y="3403"/>
              <wp:lineTo x="5429" y="3465"/>
              <wp:lineTo x="5429" y="3534"/>
              <wp:lineTo x="5429" y="3596"/>
              <wp:lineTo x="5429" y="3666"/>
              <wp:lineTo x="5429" y="3728"/>
              <wp:lineTo x="5429" y="3797"/>
              <wp:lineTo x="5429" y="3859"/>
              <wp:lineTo x="5429" y="3921"/>
              <wp:lineTo x="10708" y="3991"/>
              <wp:lineTo x="10708" y="4052"/>
              <wp:lineTo x="10708" y="4122"/>
              <wp:lineTo x="10708" y="4184"/>
              <wp:lineTo x="10708" y="4254"/>
              <wp:lineTo x="10708" y="4315"/>
              <wp:lineTo x="10708" y="4385"/>
              <wp:lineTo x="10708" y="4447"/>
              <wp:lineTo x="10708" y="4517"/>
              <wp:lineTo x="2830" y="4579"/>
              <wp:lineTo x="2503" y="4648"/>
              <wp:lineTo x="2263" y="4710"/>
              <wp:lineTo x="2024" y="4780"/>
              <wp:lineTo x="1860" y="4842"/>
              <wp:lineTo x="1697" y="4903"/>
              <wp:lineTo x="1611" y="4973"/>
              <wp:lineTo x="1448" y="5035"/>
              <wp:lineTo x="1371" y="5105"/>
              <wp:lineTo x="1284" y="5166"/>
              <wp:lineTo x="1121" y="5236"/>
              <wp:lineTo x="1044" y="5297"/>
              <wp:lineTo x="958" y="5368"/>
              <wp:lineTo x="958" y="5429"/>
              <wp:lineTo x="881" y="5499"/>
              <wp:lineTo x="805" y="5560"/>
              <wp:lineTo x="719" y="5631"/>
              <wp:lineTo x="719" y="5693"/>
              <wp:lineTo x="642" y="5762"/>
              <wp:lineTo x="555" y="5824"/>
              <wp:lineTo x="555" y="5886"/>
              <wp:lineTo x="478" y="5956"/>
              <wp:lineTo x="478" y="6017"/>
              <wp:lineTo x="392" y="6087"/>
              <wp:lineTo x="392" y="6148"/>
              <wp:lineTo x="315" y="6219"/>
              <wp:lineTo x="315" y="6280"/>
              <wp:lineTo x="315" y="6350"/>
              <wp:lineTo x="229" y="6411"/>
              <wp:lineTo x="229" y="6482"/>
              <wp:lineTo x="229" y="6543"/>
              <wp:lineTo x="152" y="6613"/>
              <wp:lineTo x="152" y="6674"/>
              <wp:lineTo x="152" y="6745"/>
              <wp:lineTo x="152" y="6806"/>
              <wp:lineTo x="66" y="6868"/>
              <wp:lineTo x="66" y="6938"/>
              <wp:lineTo x="66" y="7000"/>
              <wp:lineTo x="66" y="7070"/>
              <wp:lineTo x="66" y="7131"/>
              <wp:lineTo x="-11" y="7201"/>
              <wp:lineTo x="-11" y="7262"/>
              <wp:lineTo x="-11" y="7333"/>
              <wp:lineTo x="-11" y="7394"/>
              <wp:lineTo x="-11" y="7464"/>
              <wp:lineTo x="-98" y="7525"/>
              <wp:lineTo x="-98" y="7596"/>
              <wp:lineTo x="-98" y="7657"/>
              <wp:lineTo x="-98" y="7727"/>
              <wp:lineTo x="-98" y="7788"/>
              <wp:lineTo x="-98" y="7851"/>
              <wp:lineTo x="-175" y="7920"/>
              <wp:lineTo x="-175" y="7982"/>
              <wp:lineTo x="-175" y="8051"/>
              <wp:lineTo x="-175" y="8113"/>
              <wp:lineTo x="-175" y="8184"/>
              <wp:lineTo x="-175" y="8245"/>
              <wp:lineTo x="-175" y="8315"/>
              <wp:lineTo x="-175" y="8376"/>
              <wp:lineTo x="-175" y="8447"/>
              <wp:lineTo x="-175" y="8508"/>
              <wp:lineTo x="-175" y="8578"/>
              <wp:lineTo x="-175" y="8639"/>
              <wp:lineTo x="-175" y="8710"/>
              <wp:lineTo x="-175" y="8771"/>
              <wp:lineTo x="-175" y="8833"/>
              <wp:lineTo x="-175" y="8902"/>
              <wp:lineTo x="-175" y="8965"/>
              <wp:lineTo x="-175" y="9034"/>
              <wp:lineTo x="-175" y="9096"/>
              <wp:lineTo x="-175" y="9165"/>
              <wp:lineTo x="-175" y="9227"/>
              <wp:lineTo x="-175" y="9297"/>
              <wp:lineTo x="-175" y="9359"/>
              <wp:lineTo x="-175" y="9429"/>
              <wp:lineTo x="-175" y="9490"/>
              <wp:lineTo x="-175" y="9561"/>
              <wp:lineTo x="-175" y="9622"/>
              <wp:lineTo x="-175" y="9692"/>
              <wp:lineTo x="-98" y="9753"/>
              <wp:lineTo x="-98" y="9816"/>
              <wp:lineTo x="-98" y="9885"/>
              <wp:lineTo x="-98" y="9947"/>
              <wp:lineTo x="-98" y="10016"/>
              <wp:lineTo x="-98" y="10078"/>
              <wp:lineTo x="-11" y="10148"/>
              <wp:lineTo x="-11" y="10210"/>
              <wp:lineTo x="-11" y="10279"/>
              <wp:lineTo x="-11" y="10341"/>
              <wp:lineTo x="-11" y="10411"/>
              <wp:lineTo x="-11" y="10473"/>
              <wp:lineTo x="66" y="10542"/>
              <wp:lineTo x="66" y="10604"/>
              <wp:lineTo x="66" y="10675"/>
              <wp:lineTo x="66" y="10736"/>
              <wp:lineTo x="152" y="10798"/>
              <wp:lineTo x="152" y="10867"/>
              <wp:lineTo x="152" y="10930"/>
              <wp:lineTo x="152" y="10999"/>
              <wp:lineTo x="152" y="11061"/>
              <wp:lineTo x="229" y="11130"/>
              <wp:lineTo x="229" y="11192"/>
              <wp:lineTo x="229" y="11262"/>
              <wp:lineTo x="315" y="11324"/>
              <wp:lineTo x="315" y="11393"/>
              <wp:lineTo x="315" y="11455"/>
              <wp:lineTo x="392" y="11525"/>
              <wp:lineTo x="392" y="11587"/>
              <wp:lineTo x="478" y="11649"/>
              <wp:lineTo x="478" y="11718"/>
              <wp:lineTo x="478" y="11781"/>
              <wp:lineTo x="555" y="11850"/>
              <wp:lineTo x="642" y="11912"/>
              <wp:lineTo x="642" y="11981"/>
              <wp:lineTo x="719" y="12043"/>
              <wp:lineTo x="719" y="12113"/>
              <wp:lineTo x="805" y="12175"/>
              <wp:lineTo x="881" y="12244"/>
              <wp:lineTo x="881" y="12306"/>
              <wp:lineTo x="958" y="12376"/>
              <wp:lineTo x="1044" y="12438"/>
              <wp:lineTo x="1121" y="12507"/>
              <wp:lineTo x="1207" y="12569"/>
              <wp:lineTo x="1284" y="12632"/>
              <wp:lineTo x="1371" y="12701"/>
              <wp:lineTo x="1534" y="12763"/>
              <wp:lineTo x="1611" y="12832"/>
              <wp:lineTo x="1774" y="12895"/>
              <wp:lineTo x="2024" y="12964"/>
              <wp:lineTo x="2263" y="13026"/>
              <wp:lineTo x="2666" y="13095"/>
              <wp:lineTo x="5429" y="13157"/>
              <wp:lineTo x="5429" y="13227"/>
              <wp:lineTo x="5429" y="13289"/>
              <wp:lineTo x="5429" y="13358"/>
              <wp:lineTo x="5429" y="13420"/>
              <wp:lineTo x="5429" y="13490"/>
              <wp:lineTo x="5429" y="13552"/>
              <wp:lineTo x="5429" y="13613"/>
              <wp:lineTo x="5429" y="13683"/>
              <wp:lineTo x="5429" y="13745"/>
              <wp:lineTo x="5429" y="13815"/>
              <wp:lineTo x="5429" y="13877"/>
              <wp:lineTo x="5429" y="13946"/>
              <wp:lineTo x="5429" y="14008"/>
              <wp:lineTo x="5429" y="14078"/>
              <wp:lineTo x="5429" y="14140"/>
              <wp:lineTo x="5429" y="14209"/>
              <wp:lineTo x="5429" y="14271"/>
              <wp:lineTo x="5429" y="14341"/>
              <wp:lineTo x="5429" y="14403"/>
              <wp:lineTo x="5429" y="14472"/>
              <wp:lineTo x="5429" y="14534"/>
              <wp:lineTo x="5429" y="14596"/>
              <wp:lineTo x="5429" y="14666"/>
              <wp:lineTo x="5429" y="14727"/>
              <wp:lineTo x="5429" y="14797"/>
              <wp:lineTo x="5429" y="14859"/>
              <wp:lineTo x="5429" y="14929"/>
              <wp:lineTo x="5429" y="14990"/>
              <wp:lineTo x="5429" y="15060"/>
              <wp:lineTo x="5429" y="15122"/>
              <wp:lineTo x="5429" y="15192"/>
              <wp:lineTo x="5429" y="15254"/>
              <wp:lineTo x="5429" y="15323"/>
              <wp:lineTo x="5429" y="15385"/>
              <wp:lineTo x="5429" y="15455"/>
              <wp:lineTo x="5429" y="15517"/>
              <wp:lineTo x="5429" y="15578"/>
              <wp:lineTo x="5506" y="15648"/>
              <wp:lineTo x="5506" y="15710"/>
              <wp:lineTo x="5506" y="15780"/>
              <wp:lineTo x="5506" y="15841"/>
              <wp:lineTo x="5593" y="15911"/>
              <wp:lineTo x="5593" y="15972"/>
              <wp:lineTo x="5669" y="16043"/>
              <wp:lineTo x="5669" y="16104"/>
              <wp:lineTo x="5756" y="16174"/>
              <wp:lineTo x="5756" y="16235"/>
              <wp:lineTo x="5833" y="16306"/>
              <wp:lineTo x="5919" y="16368"/>
              <wp:lineTo x="5996" y="16437"/>
              <wp:lineTo x="5996" y="16499"/>
              <wp:lineTo x="6082" y="16561"/>
              <wp:lineTo x="6159" y="16631"/>
              <wp:lineTo x="6246" y="16692"/>
              <wp:lineTo x="6409" y="16762"/>
              <wp:lineTo x="6486" y="16823"/>
              <wp:lineTo x="6572" y="16894"/>
              <wp:lineTo x="6725" y="16955"/>
              <wp:lineTo x="6888" y="17025"/>
              <wp:lineTo x="6975" y="17086"/>
              <wp:lineTo x="7138" y="17157"/>
              <wp:lineTo x="7378" y="17218"/>
              <wp:lineTo x="7541" y="17288"/>
              <wp:lineTo x="7791" y="17349"/>
              <wp:lineTo x="8030" y="17420"/>
              <wp:lineTo x="8357" y="17481"/>
              <wp:lineTo x="8597" y="17543"/>
              <wp:lineTo x="8999" y="17613"/>
              <wp:lineTo x="9489" y="17675"/>
              <wp:lineTo x="10381" y="17745"/>
              <wp:lineTo x="10871" y="17745"/>
              <wp:lineTo x="11763" y="17675"/>
              <wp:lineTo x="12176" y="17613"/>
              <wp:lineTo x="12579" y="17543"/>
              <wp:lineTo x="12905" y="17481"/>
              <wp:lineTo x="13232" y="17420"/>
              <wp:lineTo x="13472" y="17349"/>
              <wp:lineTo x="13711" y="17288"/>
              <wp:lineTo x="13874" y="17218"/>
              <wp:lineTo x="14037" y="17157"/>
              <wp:lineTo x="14201" y="17086"/>
              <wp:lineTo x="14364" y="17025"/>
              <wp:lineTo x="14527" y="16955"/>
              <wp:lineTo x="14689" y="16894"/>
              <wp:lineTo x="14766" y="16823"/>
              <wp:lineTo x="14853" y="16762"/>
              <wp:lineTo x="14930" y="16692"/>
              <wp:lineTo x="15093" y="16631"/>
              <wp:lineTo x="15179" y="16561"/>
              <wp:lineTo x="15179" y="16499"/>
              <wp:lineTo x="15256" y="16437"/>
              <wp:lineTo x="15343" y="16368"/>
              <wp:lineTo x="15419" y="16306"/>
              <wp:lineTo x="15506" y="16235"/>
              <wp:lineTo x="15506" y="16174"/>
              <wp:lineTo x="15583" y="16104"/>
              <wp:lineTo x="15583" y="16043"/>
              <wp:lineTo x="15669" y="15972"/>
              <wp:lineTo x="15669" y="15911"/>
              <wp:lineTo x="15669" y="15841"/>
              <wp:lineTo x="15746" y="15780"/>
              <wp:lineTo x="15746" y="15710"/>
              <wp:lineTo x="15746" y="15648"/>
              <wp:lineTo x="15746" y="15578"/>
              <wp:lineTo x="15746" y="15517"/>
              <wp:lineTo x="15746" y="15455"/>
              <wp:lineTo x="15832" y="15385"/>
              <wp:lineTo x="15832" y="15323"/>
              <wp:lineTo x="15832" y="15254"/>
              <wp:lineTo x="15832" y="15192"/>
              <wp:lineTo x="15832" y="15122"/>
              <wp:lineTo x="15832" y="15060"/>
              <wp:lineTo x="15832" y="14990"/>
              <wp:lineTo x="15832" y="14929"/>
              <wp:lineTo x="15832" y="14859"/>
              <wp:lineTo x="15832" y="14797"/>
              <wp:lineTo x="15832" y="14727"/>
              <wp:lineTo x="15832" y="14666"/>
              <wp:lineTo x="15832" y="14596"/>
              <wp:lineTo x="15832" y="14534"/>
              <wp:lineTo x="15832" y="14472"/>
              <wp:lineTo x="15832" y="14403"/>
              <wp:lineTo x="15832" y="14341"/>
              <wp:lineTo x="15832" y="14271"/>
              <wp:lineTo x="15832" y="14209"/>
              <wp:lineTo x="15832" y="14140"/>
              <wp:lineTo x="15832" y="14078"/>
              <wp:lineTo x="15832" y="14008"/>
              <wp:lineTo x="15832" y="13946"/>
              <wp:lineTo x="15832" y="13877"/>
              <wp:lineTo x="15832" y="13815"/>
              <wp:lineTo x="15832" y="13745"/>
              <wp:lineTo x="10544" y="13683"/>
              <wp:lineTo x="10544" y="13613"/>
              <wp:lineTo x="10544" y="13552"/>
              <wp:lineTo x="10544" y="13490"/>
              <wp:lineTo x="10544" y="13420"/>
              <wp:lineTo x="10544" y="13358"/>
              <wp:lineTo x="10544" y="13289"/>
              <wp:lineTo x="10544" y="13227"/>
              <wp:lineTo x="10544" y="13157"/>
              <wp:lineTo x="18749" y="13095"/>
              <wp:lineTo x="19162" y="13026"/>
              <wp:lineTo x="19401" y="12964"/>
              <wp:lineTo x="19564" y="12895"/>
              <wp:lineTo x="19641" y="12832"/>
              <wp:lineTo x="19805" y="12763"/>
              <wp:lineTo x="19891" y="12701"/>
              <wp:lineTo x="19968" y="12632"/>
              <wp:lineTo x="20054" y="12569"/>
              <wp:lineTo x="20131" y="12507"/>
              <wp:lineTo x="20217" y="12438"/>
              <wp:lineTo x="20294" y="12376"/>
              <wp:lineTo x="20294" y="12306"/>
              <wp:lineTo x="20381" y="12244"/>
              <wp:lineTo x="20457" y="12175"/>
              <wp:lineTo x="20457" y="12113"/>
              <wp:lineTo x="20534" y="12043"/>
              <wp:lineTo x="20534" y="11981"/>
              <wp:lineTo x="20620" y="11912"/>
              <wp:lineTo x="20620" y="11850"/>
              <wp:lineTo x="20697" y="11781"/>
              <wp:lineTo x="20697" y="11718"/>
              <wp:lineTo x="20783" y="11649"/>
              <wp:lineTo x="20783" y="11587"/>
              <wp:lineTo x="20783" y="11525"/>
              <wp:lineTo x="20860" y="11455"/>
              <wp:lineTo x="20860" y="11393"/>
              <wp:lineTo x="20946" y="11324"/>
              <wp:lineTo x="20946" y="11262"/>
              <wp:lineTo x="20946" y="11192"/>
              <wp:lineTo x="21023" y="11130"/>
              <wp:lineTo x="21023" y="11061"/>
              <wp:lineTo x="21023" y="10999"/>
              <wp:lineTo x="21110" y="10930"/>
              <wp:lineTo x="21110" y="10867"/>
              <wp:lineTo x="21110" y="10798"/>
              <wp:lineTo x="21187" y="10736"/>
              <wp:lineTo x="21187" y="10675"/>
              <wp:lineTo x="21187" y="10604"/>
              <wp:lineTo x="21187" y="10542"/>
              <wp:lineTo x="21273" y="10473"/>
              <wp:lineTo x="21273" y="10411"/>
              <wp:lineTo x="21273" y="10341"/>
              <wp:lineTo x="21273" y="10279"/>
              <wp:lineTo x="21350" y="10210"/>
              <wp:lineTo x="21350" y="10148"/>
              <wp:lineTo x="21350" y="10078"/>
              <wp:lineTo x="21350" y="10016"/>
              <wp:lineTo x="21350" y="9947"/>
              <wp:lineTo x="21350" y="9885"/>
              <wp:lineTo x="21436" y="9816"/>
              <wp:lineTo x="21436" y="9753"/>
              <wp:lineTo x="21436" y="9692"/>
              <wp:lineTo x="21436" y="9622"/>
              <wp:lineTo x="21436" y="9561"/>
              <wp:lineTo x="21436" y="9490"/>
              <wp:lineTo x="21436" y="9429"/>
              <wp:lineTo x="21436" y="9359"/>
              <wp:lineTo x="21436" y="9297"/>
              <wp:lineTo x="21436" y="9227"/>
              <wp:lineTo x="21436" y="9165"/>
              <wp:lineTo x="21436" y="9096"/>
              <wp:lineTo x="21436" y="9034"/>
              <wp:lineTo x="21436" y="8965"/>
              <wp:lineTo x="21436" y="8902"/>
              <wp:lineTo x="21436" y="8833"/>
              <wp:lineTo x="21436" y="8771"/>
              <wp:lineTo x="21436" y="8710"/>
              <wp:lineTo x="21436" y="8639"/>
              <wp:lineTo x="21436" y="8578"/>
              <wp:lineTo x="21436" y="8508"/>
              <wp:lineTo x="21436" y="8447"/>
              <wp:lineTo x="21436" y="8376"/>
              <wp:lineTo x="21436" y="8315"/>
              <wp:lineTo x="21436" y="8245"/>
              <wp:lineTo x="21436" y="8184"/>
              <wp:lineTo x="21436" y="8113"/>
              <wp:lineTo x="21350" y="8051"/>
              <wp:lineTo x="21350" y="7982"/>
              <wp:lineTo x="21350" y="7920"/>
              <wp:lineTo x="21350" y="7851"/>
              <wp:lineTo x="21350" y="7788"/>
              <wp:lineTo x="21350" y="7727"/>
              <wp:lineTo x="21350" y="7657"/>
              <wp:lineTo x="21273" y="7596"/>
              <wp:lineTo x="21273" y="7525"/>
              <wp:lineTo x="21273" y="7464"/>
              <wp:lineTo x="21273" y="7394"/>
              <wp:lineTo x="21273" y="7333"/>
              <wp:lineTo x="21273" y="7262"/>
              <wp:lineTo x="21187" y="7201"/>
              <wp:lineTo x="21187" y="7131"/>
              <wp:lineTo x="21187" y="7070"/>
              <wp:lineTo x="21187" y="7000"/>
              <wp:lineTo x="21110" y="6938"/>
              <wp:lineTo x="21110" y="6868"/>
              <wp:lineTo x="21110" y="6806"/>
              <wp:lineTo x="21110" y="6745"/>
              <wp:lineTo x="21023" y="6674"/>
              <wp:lineTo x="21023" y="6613"/>
              <wp:lineTo x="21023" y="6543"/>
              <wp:lineTo x="21023" y="6482"/>
              <wp:lineTo x="20946" y="6411"/>
              <wp:lineTo x="20946" y="6350"/>
              <wp:lineTo x="20946" y="6280"/>
              <wp:lineTo x="20860" y="6219"/>
              <wp:lineTo x="20860" y="6148"/>
              <wp:lineTo x="20860" y="6087"/>
              <wp:lineTo x="20783" y="6017"/>
              <wp:lineTo x="20783" y="5956"/>
              <wp:lineTo x="20783" y="5886"/>
              <wp:lineTo x="20697" y="5824"/>
              <wp:lineTo x="20697" y="5762"/>
              <wp:lineTo x="20620" y="5693"/>
              <wp:lineTo x="20620" y="5631"/>
              <wp:lineTo x="20534" y="5560"/>
              <wp:lineTo x="20457" y="5499"/>
              <wp:lineTo x="20457" y="5429"/>
              <wp:lineTo x="20381" y="5368"/>
              <wp:lineTo x="20294" y="5297"/>
              <wp:lineTo x="20294" y="5236"/>
              <wp:lineTo x="20217" y="5166"/>
              <wp:lineTo x="20131" y="5105"/>
              <wp:lineTo x="20054" y="5035"/>
              <wp:lineTo x="19968" y="4973"/>
              <wp:lineTo x="19891" y="4903"/>
              <wp:lineTo x="19728" y="4842"/>
              <wp:lineTo x="19641" y="4780"/>
              <wp:lineTo x="19478" y="4710"/>
              <wp:lineTo x="19238" y="4648"/>
              <wp:lineTo x="18999" y="4579"/>
              <wp:lineTo x="15832" y="4517"/>
              <wp:lineTo x="15832" y="4447"/>
              <wp:lineTo x="15832" y="4385"/>
              <wp:lineTo x="15832" y="4315"/>
              <wp:lineTo x="15832" y="4254"/>
              <wp:lineTo x="15832" y="4184"/>
              <wp:lineTo x="15832" y="4122"/>
              <wp:lineTo x="15832" y="4052"/>
              <wp:lineTo x="15832" y="3991"/>
              <wp:lineTo x="15832" y="3921"/>
              <wp:lineTo x="15832" y="3859"/>
              <wp:lineTo x="15832" y="3797"/>
              <wp:lineTo x="15832" y="3728"/>
              <wp:lineTo x="15832" y="3666"/>
              <wp:lineTo x="15832" y="3596"/>
              <wp:lineTo x="15832" y="3534"/>
              <wp:lineTo x="15832" y="3465"/>
              <wp:lineTo x="15832" y="3403"/>
              <wp:lineTo x="15832" y="3333"/>
              <wp:lineTo x="15832" y="3271"/>
              <wp:lineTo x="15832" y="3202"/>
              <wp:lineTo x="15832" y="3140"/>
              <wp:lineTo x="15832" y="3070"/>
              <wp:lineTo x="15832" y="3008"/>
              <wp:lineTo x="15832" y="2938"/>
              <wp:lineTo x="15832" y="2877"/>
              <wp:lineTo x="15832" y="2815"/>
              <wp:lineTo x="15832" y="2745"/>
              <wp:lineTo x="15832" y="2683"/>
              <wp:lineTo x="15832" y="2614"/>
              <wp:lineTo x="15832" y="2552"/>
              <wp:lineTo x="15832" y="2482"/>
              <wp:lineTo x="15832" y="2420"/>
              <wp:lineTo x="15832" y="2351"/>
              <wp:lineTo x="15832" y="2289"/>
              <wp:lineTo x="15832" y="2220"/>
              <wp:lineTo x="15746" y="2157"/>
              <wp:lineTo x="15746" y="2088"/>
              <wp:lineTo x="15746" y="2026"/>
              <wp:lineTo x="15746" y="1957"/>
              <wp:lineTo x="15746" y="1894"/>
              <wp:lineTo x="15669" y="1832"/>
              <wp:lineTo x="15669" y="1763"/>
              <wp:lineTo x="15669" y="1701"/>
              <wp:lineTo x="15583" y="1631"/>
              <wp:lineTo x="15583" y="1569"/>
              <wp:lineTo x="15583" y="1500"/>
              <wp:lineTo x="15506" y="1438"/>
              <wp:lineTo x="15419" y="1368"/>
              <wp:lineTo x="15419" y="1306"/>
              <wp:lineTo x="15343" y="1237"/>
              <wp:lineTo x="15256" y="1175"/>
              <wp:lineTo x="15256" y="1106"/>
              <wp:lineTo x="15179" y="1043"/>
              <wp:lineTo x="15093" y="974"/>
              <wp:lineTo x="15016" y="912"/>
              <wp:lineTo x="14930" y="850"/>
              <wp:lineTo x="14853" y="780"/>
              <wp:lineTo x="14766" y="718"/>
              <wp:lineTo x="14614" y="649"/>
              <wp:lineTo x="14527" y="587"/>
              <wp:lineTo x="14364" y="517"/>
              <wp:lineTo x="14201" y="455"/>
              <wp:lineTo x="14037" y="386"/>
              <wp:lineTo x="13874" y="324"/>
              <wp:lineTo x="13634" y="255"/>
              <wp:lineTo x="13308" y="192"/>
              <wp:lineTo x="12819" y="123"/>
              <wp:lineTo x="12176" y="61"/>
              <wp:lineTo x="8999" y="61"/>
            </wp:wrapPolygon>
          </wp:wrapThrough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AA2">
      <w:rPr>
        <w:color w:val="365F91" w:themeColor="accent1" w:themeShade="BF"/>
        <w:sz w:val="24"/>
        <w:lang w:val="de-AT"/>
      </w:rPr>
      <w:t xml:space="preserve">Arbeitsblatt: </w:t>
    </w:r>
    <w:r w:rsidRPr="00442AA2">
      <w:rPr>
        <w:color w:val="365F91" w:themeColor="accent1" w:themeShade="BF"/>
        <w:sz w:val="24"/>
        <w:lang w:val="de-AT"/>
      </w:rPr>
      <w:t>Ganzzahl und Dezimalzahl</w:t>
    </w:r>
    <w:r w:rsidRPr="00442AA2">
      <w:rPr>
        <w:color w:val="365F91" w:themeColor="accent1" w:themeShade="BF"/>
        <w:sz w:val="24"/>
        <w:lang w:val="de-AT"/>
      </w:rPr>
      <w:tab/>
    </w:r>
    <w:r w:rsidR="00181167">
      <w:rPr>
        <w:color w:val="365F91" w:themeColor="accent1" w:themeShade="BF"/>
        <w:sz w:val="24"/>
        <w:lang w:val="de-AT"/>
      </w:rPr>
      <w:t xml:space="preserve"> -</w:t>
    </w:r>
    <w:r w:rsidRPr="00442AA2">
      <w:rPr>
        <w:color w:val="365F91" w:themeColor="accent1" w:themeShade="BF"/>
        <w:sz w:val="24"/>
        <w:lang w:val="de-AT"/>
      </w:rPr>
      <w:tab/>
      <w:t>Python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612B"/>
    <w:rsid w:val="00181167"/>
    <w:rsid w:val="0029639D"/>
    <w:rsid w:val="002B4992"/>
    <w:rsid w:val="00326F90"/>
    <w:rsid w:val="003A0579"/>
    <w:rsid w:val="003B7D1E"/>
    <w:rsid w:val="00442AA2"/>
    <w:rsid w:val="00692512"/>
    <w:rsid w:val="00850F69"/>
    <w:rsid w:val="008D10AF"/>
    <w:rsid w:val="00A7176C"/>
    <w:rsid w:val="00A73CB2"/>
    <w:rsid w:val="00AA1D8D"/>
    <w:rsid w:val="00AC57A0"/>
    <w:rsid w:val="00B47730"/>
    <w:rsid w:val="00CB0664"/>
    <w:rsid w:val="00D375B0"/>
    <w:rsid w:val="00EB5E88"/>
    <w:rsid w:val="00F165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ED88F"/>
  <w14:defaultImageDpi w14:val="300"/>
  <w15:docId w15:val="{994D753B-F9B8-4757-8DB5-C63FF228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>generated by python-docx</dc:description>
  <cp:lastModifiedBy>Alois Klotz</cp:lastModifiedBy>
  <cp:revision>2</cp:revision>
  <dcterms:created xsi:type="dcterms:W3CDTF">2025-06-29T07:44:00Z</dcterms:created>
  <dcterms:modified xsi:type="dcterms:W3CDTF">2025-06-29T07:44:00Z</dcterms:modified>
  <cp:category/>
</cp:coreProperties>
</file>