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54BE" w14:textId="79A083F7" w:rsidR="00E030D7" w:rsidRPr="0002554D" w:rsidRDefault="00583F81" w:rsidP="0002554D">
      <w:pPr>
        <w:pStyle w:val="Titel"/>
        <w:rPr>
          <w:sz w:val="32"/>
          <w:szCs w:val="32"/>
        </w:rPr>
      </w:pPr>
      <w:r w:rsidRPr="0002554D">
        <w:rPr>
          <w:sz w:val="32"/>
          <w:szCs w:val="32"/>
        </w:rPr>
        <w:t xml:space="preserve">Arbeitsblatt: </w:t>
      </w:r>
      <w:r w:rsidR="000E471D" w:rsidRPr="0002554D">
        <w:rPr>
          <w:sz w:val="32"/>
          <w:szCs w:val="32"/>
        </w:rPr>
        <w:t>Datum und Zeit in Python</w:t>
      </w:r>
    </w:p>
    <w:p w14:paraId="25ECBC1D" w14:textId="77777777" w:rsidR="00E030D7" w:rsidRDefault="00583F81">
      <w:r>
        <w:t>In dieser Übung lernst du, wie man verschiedene Informationen (Datum, Zeit) gezielt trennt und in mehreren Zeilen ausgibt.</w:t>
      </w:r>
    </w:p>
    <w:p w14:paraId="3D12E336" w14:textId="3E5A0467" w:rsidR="007E531D" w:rsidRDefault="00AC5092">
      <w:r w:rsidRPr="00A121D1">
        <w:rPr>
          <w:noProof/>
        </w:rPr>
        <w:drawing>
          <wp:inline distT="0" distB="0" distL="0" distR="0" wp14:anchorId="1E67B039" wp14:editId="0AE03528">
            <wp:extent cx="3458058" cy="733527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2EAF" w14:textId="77777777" w:rsidR="00E90A32" w:rsidRDefault="00E90A32" w:rsidP="00E90A32">
      <w:r w:rsidRPr="00A121D1">
        <w:rPr>
          <w:b/>
          <w:bCs/>
        </w:rPr>
        <w:t>Strftime</w:t>
      </w:r>
      <w:r>
        <w:t xml:space="preserve"> wird aus der Bibliothek </w:t>
      </w:r>
      <w:r w:rsidRPr="00A121D1">
        <w:rPr>
          <w:b/>
          <w:bCs/>
        </w:rPr>
        <w:t>time</w:t>
      </w:r>
      <w:r>
        <w:t xml:space="preserve"> importiert. Das Datum wird durch </w:t>
      </w:r>
      <w:r w:rsidRPr="00A121D1">
        <w:rPr>
          <w:b/>
          <w:bCs/>
        </w:rPr>
        <w:t>Punkte</w:t>
      </w:r>
      <w:r>
        <w:t xml:space="preserve"> getrennt, die Zeit durch </w:t>
      </w:r>
      <w:r w:rsidRPr="00A121D1">
        <w:rPr>
          <w:b/>
          <w:bCs/>
        </w:rPr>
        <w:t>Doppelpunkte</w:t>
      </w:r>
      <w:r>
        <w:t>.</w:t>
      </w:r>
    </w:p>
    <w:p w14:paraId="5196FA9B" w14:textId="3D0E65CC" w:rsidR="00AC5092" w:rsidRDefault="00E90A32">
      <w:r w:rsidRPr="005443A3">
        <w:rPr>
          <w:b/>
          <w:bCs/>
        </w:rPr>
        <w:t>Ausgabe</w:t>
      </w:r>
      <w:r>
        <w:t>: 20.05.2026 06:18:54</w:t>
      </w:r>
    </w:p>
    <w:p w14:paraId="05F97C21" w14:textId="77777777" w:rsidR="00E030D7" w:rsidRPr="0008604B" w:rsidRDefault="00583F81" w:rsidP="0008604B">
      <w:pPr>
        <w:pStyle w:val="berschrift1"/>
        <w:spacing w:after="120"/>
        <w:rPr>
          <w:b w:val="0"/>
          <w:bCs w:val="0"/>
        </w:rPr>
      </w:pPr>
      <w:r w:rsidRPr="0008604B">
        <w:rPr>
          <w:b w:val="0"/>
          <w:bCs w:val="0"/>
        </w:rPr>
        <w:t>Wichtige Codes zur Erinnerung: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030D7" w14:paraId="24F64D65" w14:textId="77777777">
        <w:tc>
          <w:tcPr>
            <w:tcW w:w="4320" w:type="dxa"/>
          </w:tcPr>
          <w:p w14:paraId="4F1BBE6D" w14:textId="77777777" w:rsidR="00E030D7" w:rsidRDefault="00583F81">
            <w:r>
              <w:t>Code</w:t>
            </w:r>
          </w:p>
        </w:tc>
        <w:tc>
          <w:tcPr>
            <w:tcW w:w="4320" w:type="dxa"/>
          </w:tcPr>
          <w:p w14:paraId="76653D87" w14:textId="77777777" w:rsidR="00E030D7" w:rsidRDefault="00583F81">
            <w:r>
              <w:t>Bedeutung</w:t>
            </w:r>
          </w:p>
        </w:tc>
      </w:tr>
      <w:tr w:rsidR="00E030D7" w14:paraId="0FDCAEC5" w14:textId="77777777">
        <w:tc>
          <w:tcPr>
            <w:tcW w:w="4320" w:type="dxa"/>
          </w:tcPr>
          <w:p w14:paraId="1803DE28" w14:textId="77777777" w:rsidR="00E030D7" w:rsidRDefault="00583F81">
            <w:r>
              <w:t>%d.%m.%Y</w:t>
            </w:r>
          </w:p>
        </w:tc>
        <w:tc>
          <w:tcPr>
            <w:tcW w:w="4320" w:type="dxa"/>
          </w:tcPr>
          <w:p w14:paraId="676E5C6D" w14:textId="77777777" w:rsidR="00E030D7" w:rsidRDefault="00583F81">
            <w:r>
              <w:t>Vollständiges Datum (Tag.Monat.Jahr)</w:t>
            </w:r>
          </w:p>
        </w:tc>
      </w:tr>
      <w:tr w:rsidR="00E030D7" w14:paraId="2F24991A" w14:textId="77777777">
        <w:tc>
          <w:tcPr>
            <w:tcW w:w="4320" w:type="dxa"/>
          </w:tcPr>
          <w:p w14:paraId="202987FF" w14:textId="77777777" w:rsidR="00E030D7" w:rsidRDefault="00583F81">
            <w:r>
              <w:t>%H:%M:%S</w:t>
            </w:r>
          </w:p>
        </w:tc>
        <w:tc>
          <w:tcPr>
            <w:tcW w:w="4320" w:type="dxa"/>
          </w:tcPr>
          <w:p w14:paraId="7452FF99" w14:textId="77777777" w:rsidR="00E030D7" w:rsidRDefault="00583F81">
            <w:r>
              <w:t>Vollständige Uhrzeit (Std:Min:Sek)</w:t>
            </w:r>
          </w:p>
        </w:tc>
      </w:tr>
      <w:tr w:rsidR="00E030D7" w14:paraId="5F4FB1D0" w14:textId="77777777">
        <w:tc>
          <w:tcPr>
            <w:tcW w:w="4320" w:type="dxa"/>
          </w:tcPr>
          <w:p w14:paraId="2A12527D" w14:textId="77777777" w:rsidR="00E030D7" w:rsidRDefault="00583F81">
            <w:r>
              <w:t>%H:%M</w:t>
            </w:r>
          </w:p>
        </w:tc>
        <w:tc>
          <w:tcPr>
            <w:tcW w:w="4320" w:type="dxa"/>
          </w:tcPr>
          <w:p w14:paraId="1BF3494C" w14:textId="77777777" w:rsidR="00E030D7" w:rsidRDefault="00583F81">
            <w:r>
              <w:t>Uhrzeit ohne Sekunden</w:t>
            </w:r>
          </w:p>
        </w:tc>
      </w:tr>
    </w:tbl>
    <w:p w14:paraId="0F65642A" w14:textId="77777777" w:rsidR="00E030D7" w:rsidRPr="0008604B" w:rsidRDefault="00583F81" w:rsidP="0008604B">
      <w:pPr>
        <w:pStyle w:val="berschrift1"/>
        <w:rPr>
          <w:b w:val="0"/>
          <w:bCs w:val="0"/>
        </w:rPr>
      </w:pPr>
      <w:r w:rsidRPr="0008604B">
        <w:rPr>
          <w:b w:val="0"/>
          <w:bCs w:val="0"/>
        </w:rPr>
        <w:t>Aufgabe: Drei Zeilen Ausgabe</w:t>
      </w:r>
    </w:p>
    <w:p w14:paraId="3FC04C71" w14:textId="77777777" w:rsidR="00E030D7" w:rsidRDefault="00583F81" w:rsidP="007D7DBF">
      <w:pPr>
        <w:spacing w:before="120"/>
      </w:pPr>
      <w:r>
        <w:t>Schreibe ein Programm, das die Zeitinformationen in drei getrennten Zeilen ausgibt:</w:t>
      </w:r>
      <w:r>
        <w:br/>
        <w:t>1. Zeile: Aktuelles Datum UND Uhrzeit</w:t>
      </w:r>
      <w:r>
        <w:br/>
        <w:t>2. Zeile: NUR das Datum</w:t>
      </w:r>
      <w:r>
        <w:br/>
        <w:t>3. Zeile: NUR die Uhrzeit</w:t>
      </w:r>
    </w:p>
    <w:p w14:paraId="58120717" w14:textId="77777777" w:rsidR="00BA62D6" w:rsidRDefault="00583F81">
      <w:pPr>
        <w:rPr>
          <w:rFonts w:ascii="Courier New" w:hAnsi="Courier New"/>
        </w:rPr>
      </w:pPr>
      <w:r>
        <w:rPr>
          <w:rFonts w:ascii="Courier New" w:hAnsi="Courier New"/>
        </w:rPr>
        <w:t>from time import strftime</w:t>
      </w:r>
    </w:p>
    <w:p w14:paraId="605B4FAA" w14:textId="438320CE" w:rsidR="00217937" w:rsidRDefault="00583F81">
      <w:pPr>
        <w:rPr>
          <w:rFonts w:ascii="Courier New" w:hAnsi="Courier New"/>
        </w:rPr>
      </w:pPr>
      <w:r>
        <w:rPr>
          <w:rFonts w:ascii="Courier New" w:hAnsi="Courier New"/>
        </w:rPr>
        <w:t># 1. Zeile: Datum und Uhrzeit</w:t>
      </w:r>
      <w:r>
        <w:rPr>
          <w:rFonts w:ascii="Courier New" w:hAnsi="Courier New"/>
        </w:rPr>
        <w:br/>
        <w:t>print("Alles zusammen: ", strftime("</w:t>
      </w:r>
      <w:r w:rsidR="00F83F79">
        <w:rPr>
          <w:rFonts w:ascii="Courier New" w:hAnsi="Courier New"/>
        </w:rPr>
        <w:t>_____________</w:t>
      </w:r>
      <w:r>
        <w:rPr>
          <w:rFonts w:ascii="Courier New" w:hAnsi="Courier New"/>
        </w:rPr>
        <w:t>"))</w:t>
      </w:r>
    </w:p>
    <w:p w14:paraId="03B2BC51" w14:textId="3C4AA7D8" w:rsidR="00217937" w:rsidRDefault="00583F81">
      <w:pPr>
        <w:rPr>
          <w:rFonts w:ascii="Courier New" w:hAnsi="Courier New"/>
        </w:rPr>
      </w:pPr>
      <w:r>
        <w:rPr>
          <w:rFonts w:ascii="Courier New" w:hAnsi="Courier New"/>
        </w:rPr>
        <w:t># 2. Zeile: Nur das Datum</w:t>
      </w:r>
      <w:r>
        <w:rPr>
          <w:rFonts w:ascii="Courier New" w:hAnsi="Courier New"/>
        </w:rPr>
        <w:br/>
        <w:t>print("Nur das Datum:  ", strftime("</w:t>
      </w:r>
      <w:r w:rsidR="00F83F79">
        <w:rPr>
          <w:rFonts w:ascii="Courier New" w:hAnsi="Courier New"/>
        </w:rPr>
        <w:t>_____________</w:t>
      </w:r>
      <w:r>
        <w:rPr>
          <w:rFonts w:ascii="Courier New" w:hAnsi="Courier New"/>
        </w:rPr>
        <w:t>"))</w:t>
      </w:r>
    </w:p>
    <w:p w14:paraId="4F4152D5" w14:textId="3FC0A839" w:rsidR="00E030D7" w:rsidRDefault="00583F81">
      <w:r>
        <w:rPr>
          <w:rFonts w:ascii="Courier New" w:hAnsi="Courier New"/>
        </w:rPr>
        <w:t># 3. Zeile: Nur die Uhrzeit</w:t>
      </w:r>
      <w:r>
        <w:rPr>
          <w:rFonts w:ascii="Courier New" w:hAnsi="Courier New"/>
        </w:rPr>
        <w:br/>
        <w:t>print("Nur die Uhrzeit:", strftime("</w:t>
      </w:r>
      <w:r w:rsidR="00F83F79">
        <w:rPr>
          <w:rFonts w:ascii="Courier New" w:hAnsi="Courier New"/>
        </w:rPr>
        <w:t>_____________</w:t>
      </w:r>
      <w:r>
        <w:rPr>
          <w:rFonts w:ascii="Courier New" w:hAnsi="Courier New"/>
        </w:rPr>
        <w:t>"))</w:t>
      </w:r>
    </w:p>
    <w:sectPr w:rsidR="00E030D7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852D" w14:textId="77777777" w:rsidR="000D37B8" w:rsidRDefault="000D37B8" w:rsidP="00E90A32">
      <w:pPr>
        <w:spacing w:after="0" w:line="240" w:lineRule="auto"/>
      </w:pPr>
      <w:r>
        <w:separator/>
      </w:r>
    </w:p>
  </w:endnote>
  <w:endnote w:type="continuationSeparator" w:id="0">
    <w:p w14:paraId="08B0E95A" w14:textId="77777777" w:rsidR="000D37B8" w:rsidRDefault="000D37B8" w:rsidP="00E9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3B9D" w14:textId="229942BF" w:rsidR="007056B5" w:rsidRPr="007056B5" w:rsidRDefault="007056B5">
    <w:pPr>
      <w:pStyle w:val="Fuzeile"/>
      <w:rPr>
        <w:sz w:val="16"/>
        <w:szCs w:val="16"/>
        <w:lang w:val="de-AT"/>
      </w:rPr>
    </w:pPr>
    <w:r w:rsidRPr="007056B5">
      <w:rPr>
        <w:sz w:val="16"/>
        <w:szCs w:val="16"/>
        <w:lang w:val="de-AT"/>
      </w:rP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8FEF" w14:textId="77777777" w:rsidR="000D37B8" w:rsidRDefault="000D37B8" w:rsidP="00E90A32">
      <w:pPr>
        <w:spacing w:after="0" w:line="240" w:lineRule="auto"/>
      </w:pPr>
      <w:r>
        <w:separator/>
      </w:r>
    </w:p>
  </w:footnote>
  <w:footnote w:type="continuationSeparator" w:id="0">
    <w:p w14:paraId="698EFB48" w14:textId="77777777" w:rsidR="000D37B8" w:rsidRDefault="000D37B8" w:rsidP="00E9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8BB6" w14:textId="4CB0A887" w:rsidR="00E90A32" w:rsidRPr="000D5351" w:rsidRDefault="005C5D91" w:rsidP="000D5351">
    <w:pPr>
      <w:pStyle w:val="Kopfzeile"/>
      <w:pBdr>
        <w:bottom w:val="single" w:sz="4" w:space="1" w:color="17365D" w:themeColor="text2" w:themeShade="BF"/>
      </w:pBdr>
      <w:tabs>
        <w:tab w:val="center" w:pos="5812"/>
        <w:tab w:val="right" w:pos="8904"/>
      </w:tabs>
      <w:ind w:right="964"/>
      <w:rPr>
        <w:color w:val="365F91" w:themeColor="accent1" w:themeShade="BF"/>
        <w:sz w:val="24"/>
      </w:rPr>
    </w:pPr>
    <w:r w:rsidRPr="000D5351">
      <w:rPr>
        <w:noProof/>
        <w:color w:val="365F91" w:themeColor="accent1" w:themeShade="BF"/>
      </w:rPr>
      <w:drawing>
        <wp:anchor distT="71755" distB="71755" distL="0" distR="0" simplePos="0" relativeHeight="251659264" behindDoc="0" locked="0" layoutInCell="0" allowOverlap="1" wp14:anchorId="04A8345A" wp14:editId="43ED0DA7">
          <wp:simplePos x="0" y="0"/>
          <wp:positionH relativeFrom="column">
            <wp:posOffset>5692775</wp:posOffset>
          </wp:positionH>
          <wp:positionV relativeFrom="paragraph">
            <wp:posOffset>-55880</wp:posOffset>
          </wp:positionV>
          <wp:extent cx="320675" cy="388620"/>
          <wp:effectExtent l="0" t="0" r="0" b="0"/>
          <wp:wrapThrough wrapText="largest">
            <wp:wrapPolygon edited="0">
              <wp:start x="8999" y="61"/>
              <wp:lineTo x="8357" y="123"/>
              <wp:lineTo x="7867" y="192"/>
              <wp:lineTo x="7541" y="255"/>
              <wp:lineTo x="7215" y="324"/>
              <wp:lineTo x="6975" y="386"/>
              <wp:lineTo x="6725" y="455"/>
              <wp:lineTo x="6572" y="517"/>
              <wp:lineTo x="6409" y="587"/>
              <wp:lineTo x="6323" y="649"/>
              <wp:lineTo x="6159" y="718"/>
              <wp:lineTo x="6082" y="780"/>
              <wp:lineTo x="5996" y="850"/>
              <wp:lineTo x="5919" y="912"/>
              <wp:lineTo x="5833" y="974"/>
              <wp:lineTo x="5833" y="1043"/>
              <wp:lineTo x="5756" y="1106"/>
              <wp:lineTo x="5669" y="1175"/>
              <wp:lineTo x="5669" y="1237"/>
              <wp:lineTo x="5593" y="1306"/>
              <wp:lineTo x="5593" y="1368"/>
              <wp:lineTo x="5593" y="1438"/>
              <wp:lineTo x="5506" y="1500"/>
              <wp:lineTo x="5506" y="1569"/>
              <wp:lineTo x="5506" y="1631"/>
              <wp:lineTo x="5506" y="1701"/>
              <wp:lineTo x="5506" y="1763"/>
              <wp:lineTo x="5429" y="1832"/>
              <wp:lineTo x="5429" y="1894"/>
              <wp:lineTo x="5429" y="1957"/>
              <wp:lineTo x="5429" y="2026"/>
              <wp:lineTo x="5429" y="2088"/>
              <wp:lineTo x="5429" y="2157"/>
              <wp:lineTo x="5429" y="2220"/>
              <wp:lineTo x="5429" y="2289"/>
              <wp:lineTo x="5429" y="2351"/>
              <wp:lineTo x="5429" y="2420"/>
              <wp:lineTo x="5429" y="2482"/>
              <wp:lineTo x="5429" y="2552"/>
              <wp:lineTo x="5429" y="2614"/>
              <wp:lineTo x="5429" y="2683"/>
              <wp:lineTo x="5429" y="2745"/>
              <wp:lineTo x="5429" y="2815"/>
              <wp:lineTo x="5429" y="2877"/>
              <wp:lineTo x="5429" y="2938"/>
              <wp:lineTo x="5429" y="3008"/>
              <wp:lineTo x="5429" y="3070"/>
              <wp:lineTo x="5429" y="3140"/>
              <wp:lineTo x="5429" y="3202"/>
              <wp:lineTo x="5429" y="3271"/>
              <wp:lineTo x="5429" y="3333"/>
              <wp:lineTo x="5429" y="3403"/>
              <wp:lineTo x="5429" y="3465"/>
              <wp:lineTo x="5429" y="3534"/>
              <wp:lineTo x="5429" y="3596"/>
              <wp:lineTo x="5429" y="3666"/>
              <wp:lineTo x="5429" y="3728"/>
              <wp:lineTo x="5429" y="3797"/>
              <wp:lineTo x="5429" y="3859"/>
              <wp:lineTo x="5429" y="3921"/>
              <wp:lineTo x="10708" y="3991"/>
              <wp:lineTo x="10708" y="4052"/>
              <wp:lineTo x="10708" y="4122"/>
              <wp:lineTo x="10708" y="4184"/>
              <wp:lineTo x="10708" y="4254"/>
              <wp:lineTo x="10708" y="4315"/>
              <wp:lineTo x="10708" y="4385"/>
              <wp:lineTo x="10708" y="4447"/>
              <wp:lineTo x="10708" y="4517"/>
              <wp:lineTo x="2830" y="4579"/>
              <wp:lineTo x="2503" y="4648"/>
              <wp:lineTo x="2263" y="4710"/>
              <wp:lineTo x="2024" y="4780"/>
              <wp:lineTo x="1860" y="4842"/>
              <wp:lineTo x="1697" y="4903"/>
              <wp:lineTo x="1611" y="4973"/>
              <wp:lineTo x="1448" y="5035"/>
              <wp:lineTo x="1371" y="5105"/>
              <wp:lineTo x="1284" y="5166"/>
              <wp:lineTo x="1121" y="5236"/>
              <wp:lineTo x="1044" y="5297"/>
              <wp:lineTo x="958" y="5368"/>
              <wp:lineTo x="958" y="5429"/>
              <wp:lineTo x="881" y="5499"/>
              <wp:lineTo x="805" y="5560"/>
              <wp:lineTo x="719" y="5631"/>
              <wp:lineTo x="719" y="5693"/>
              <wp:lineTo x="642" y="5762"/>
              <wp:lineTo x="555" y="5824"/>
              <wp:lineTo x="555" y="5886"/>
              <wp:lineTo x="478" y="5956"/>
              <wp:lineTo x="478" y="6017"/>
              <wp:lineTo x="392" y="6087"/>
              <wp:lineTo x="392" y="6148"/>
              <wp:lineTo x="315" y="6219"/>
              <wp:lineTo x="315" y="6280"/>
              <wp:lineTo x="315" y="6350"/>
              <wp:lineTo x="229" y="6411"/>
              <wp:lineTo x="229" y="6482"/>
              <wp:lineTo x="229" y="6543"/>
              <wp:lineTo x="152" y="6613"/>
              <wp:lineTo x="152" y="6674"/>
              <wp:lineTo x="152" y="6745"/>
              <wp:lineTo x="152" y="6806"/>
              <wp:lineTo x="66" y="6868"/>
              <wp:lineTo x="66" y="6938"/>
              <wp:lineTo x="66" y="7000"/>
              <wp:lineTo x="66" y="7070"/>
              <wp:lineTo x="66" y="7131"/>
              <wp:lineTo x="-11" y="7201"/>
              <wp:lineTo x="-11" y="7262"/>
              <wp:lineTo x="-11" y="7333"/>
              <wp:lineTo x="-11" y="7394"/>
              <wp:lineTo x="-11" y="7464"/>
              <wp:lineTo x="-98" y="7525"/>
              <wp:lineTo x="-98" y="7596"/>
              <wp:lineTo x="-98" y="7657"/>
              <wp:lineTo x="-98" y="7727"/>
              <wp:lineTo x="-98" y="7788"/>
              <wp:lineTo x="-98" y="7851"/>
              <wp:lineTo x="-175" y="7920"/>
              <wp:lineTo x="-175" y="7982"/>
              <wp:lineTo x="-175" y="8051"/>
              <wp:lineTo x="-175" y="8113"/>
              <wp:lineTo x="-175" y="8184"/>
              <wp:lineTo x="-175" y="8245"/>
              <wp:lineTo x="-175" y="8315"/>
              <wp:lineTo x="-175" y="8376"/>
              <wp:lineTo x="-175" y="8447"/>
              <wp:lineTo x="-175" y="8508"/>
              <wp:lineTo x="-175" y="8578"/>
              <wp:lineTo x="-175" y="8639"/>
              <wp:lineTo x="-175" y="8710"/>
              <wp:lineTo x="-175" y="8771"/>
              <wp:lineTo x="-175" y="8833"/>
              <wp:lineTo x="-175" y="8902"/>
              <wp:lineTo x="-175" y="8965"/>
              <wp:lineTo x="-175" y="9034"/>
              <wp:lineTo x="-175" y="9096"/>
              <wp:lineTo x="-175" y="9165"/>
              <wp:lineTo x="-175" y="9227"/>
              <wp:lineTo x="-175" y="9297"/>
              <wp:lineTo x="-175" y="9359"/>
              <wp:lineTo x="-175" y="9429"/>
              <wp:lineTo x="-175" y="9490"/>
              <wp:lineTo x="-175" y="9561"/>
              <wp:lineTo x="-175" y="9622"/>
              <wp:lineTo x="-175" y="9692"/>
              <wp:lineTo x="-98" y="9753"/>
              <wp:lineTo x="-98" y="9816"/>
              <wp:lineTo x="-98" y="9885"/>
              <wp:lineTo x="-98" y="9947"/>
              <wp:lineTo x="-98" y="10016"/>
              <wp:lineTo x="-98" y="10078"/>
              <wp:lineTo x="-11" y="10148"/>
              <wp:lineTo x="-11" y="10210"/>
              <wp:lineTo x="-11" y="10279"/>
              <wp:lineTo x="-11" y="10341"/>
              <wp:lineTo x="-11" y="10411"/>
              <wp:lineTo x="-11" y="10473"/>
              <wp:lineTo x="66" y="10542"/>
              <wp:lineTo x="66" y="10604"/>
              <wp:lineTo x="66" y="10675"/>
              <wp:lineTo x="66" y="10736"/>
              <wp:lineTo x="152" y="10798"/>
              <wp:lineTo x="152" y="10867"/>
              <wp:lineTo x="152" y="10930"/>
              <wp:lineTo x="152" y="10999"/>
              <wp:lineTo x="152" y="11061"/>
              <wp:lineTo x="229" y="11130"/>
              <wp:lineTo x="229" y="11192"/>
              <wp:lineTo x="229" y="11262"/>
              <wp:lineTo x="315" y="11324"/>
              <wp:lineTo x="315" y="11393"/>
              <wp:lineTo x="315" y="11455"/>
              <wp:lineTo x="392" y="11525"/>
              <wp:lineTo x="392" y="11587"/>
              <wp:lineTo x="478" y="11649"/>
              <wp:lineTo x="478" y="11718"/>
              <wp:lineTo x="478" y="11781"/>
              <wp:lineTo x="555" y="11850"/>
              <wp:lineTo x="642" y="11912"/>
              <wp:lineTo x="642" y="11981"/>
              <wp:lineTo x="719" y="12043"/>
              <wp:lineTo x="719" y="12113"/>
              <wp:lineTo x="805" y="12175"/>
              <wp:lineTo x="881" y="12244"/>
              <wp:lineTo x="881" y="12306"/>
              <wp:lineTo x="958" y="12376"/>
              <wp:lineTo x="1044" y="12438"/>
              <wp:lineTo x="1121" y="12507"/>
              <wp:lineTo x="1207" y="12569"/>
              <wp:lineTo x="1284" y="12632"/>
              <wp:lineTo x="1371" y="12701"/>
              <wp:lineTo x="1534" y="12763"/>
              <wp:lineTo x="1611" y="12832"/>
              <wp:lineTo x="1774" y="12895"/>
              <wp:lineTo x="2024" y="12964"/>
              <wp:lineTo x="2263" y="13026"/>
              <wp:lineTo x="2666" y="13095"/>
              <wp:lineTo x="5429" y="13157"/>
              <wp:lineTo x="5429" y="13227"/>
              <wp:lineTo x="5429" y="13289"/>
              <wp:lineTo x="5429" y="13358"/>
              <wp:lineTo x="5429" y="13420"/>
              <wp:lineTo x="5429" y="13490"/>
              <wp:lineTo x="5429" y="13552"/>
              <wp:lineTo x="5429" y="13613"/>
              <wp:lineTo x="5429" y="13683"/>
              <wp:lineTo x="5429" y="13745"/>
              <wp:lineTo x="5429" y="13815"/>
              <wp:lineTo x="5429" y="13877"/>
              <wp:lineTo x="5429" y="13946"/>
              <wp:lineTo x="5429" y="14008"/>
              <wp:lineTo x="5429" y="14078"/>
              <wp:lineTo x="5429" y="14140"/>
              <wp:lineTo x="5429" y="14209"/>
              <wp:lineTo x="5429" y="14271"/>
              <wp:lineTo x="5429" y="14341"/>
              <wp:lineTo x="5429" y="14403"/>
              <wp:lineTo x="5429" y="14472"/>
              <wp:lineTo x="5429" y="14534"/>
              <wp:lineTo x="5429" y="14596"/>
              <wp:lineTo x="5429" y="14666"/>
              <wp:lineTo x="5429" y="14727"/>
              <wp:lineTo x="5429" y="14797"/>
              <wp:lineTo x="5429" y="14859"/>
              <wp:lineTo x="5429" y="14929"/>
              <wp:lineTo x="5429" y="14990"/>
              <wp:lineTo x="5429" y="15060"/>
              <wp:lineTo x="5429" y="15122"/>
              <wp:lineTo x="5429" y="15192"/>
              <wp:lineTo x="5429" y="15254"/>
              <wp:lineTo x="5429" y="15323"/>
              <wp:lineTo x="5429" y="15385"/>
              <wp:lineTo x="5429" y="15455"/>
              <wp:lineTo x="5429" y="15517"/>
              <wp:lineTo x="5429" y="15578"/>
              <wp:lineTo x="5506" y="15648"/>
              <wp:lineTo x="5506" y="15710"/>
              <wp:lineTo x="5506" y="15780"/>
              <wp:lineTo x="5506" y="15841"/>
              <wp:lineTo x="5593" y="15911"/>
              <wp:lineTo x="5593" y="15972"/>
              <wp:lineTo x="5669" y="16043"/>
              <wp:lineTo x="5669" y="16104"/>
              <wp:lineTo x="5756" y="16174"/>
              <wp:lineTo x="5756" y="16235"/>
              <wp:lineTo x="5833" y="16306"/>
              <wp:lineTo x="5919" y="16368"/>
              <wp:lineTo x="5996" y="16437"/>
              <wp:lineTo x="5996" y="16499"/>
              <wp:lineTo x="6082" y="16561"/>
              <wp:lineTo x="6159" y="16631"/>
              <wp:lineTo x="6246" y="16692"/>
              <wp:lineTo x="6409" y="16762"/>
              <wp:lineTo x="6486" y="16823"/>
              <wp:lineTo x="6572" y="16894"/>
              <wp:lineTo x="6725" y="16955"/>
              <wp:lineTo x="6888" y="17025"/>
              <wp:lineTo x="6975" y="17086"/>
              <wp:lineTo x="7138" y="17157"/>
              <wp:lineTo x="7378" y="17218"/>
              <wp:lineTo x="7541" y="17288"/>
              <wp:lineTo x="7791" y="17349"/>
              <wp:lineTo x="8030" y="17420"/>
              <wp:lineTo x="8357" y="17481"/>
              <wp:lineTo x="8597" y="17543"/>
              <wp:lineTo x="8999" y="17613"/>
              <wp:lineTo x="9489" y="17675"/>
              <wp:lineTo x="10381" y="17745"/>
              <wp:lineTo x="10871" y="17745"/>
              <wp:lineTo x="11763" y="17675"/>
              <wp:lineTo x="12176" y="17613"/>
              <wp:lineTo x="12579" y="17543"/>
              <wp:lineTo x="12905" y="17481"/>
              <wp:lineTo x="13232" y="17420"/>
              <wp:lineTo x="13472" y="17349"/>
              <wp:lineTo x="13711" y="17288"/>
              <wp:lineTo x="13874" y="17218"/>
              <wp:lineTo x="14037" y="17157"/>
              <wp:lineTo x="14201" y="17086"/>
              <wp:lineTo x="14364" y="17025"/>
              <wp:lineTo x="14527" y="16955"/>
              <wp:lineTo x="14689" y="16894"/>
              <wp:lineTo x="14766" y="16823"/>
              <wp:lineTo x="14853" y="16762"/>
              <wp:lineTo x="14930" y="16692"/>
              <wp:lineTo x="15093" y="16631"/>
              <wp:lineTo x="15179" y="16561"/>
              <wp:lineTo x="15179" y="16499"/>
              <wp:lineTo x="15256" y="16437"/>
              <wp:lineTo x="15343" y="16368"/>
              <wp:lineTo x="15419" y="16306"/>
              <wp:lineTo x="15506" y="16235"/>
              <wp:lineTo x="15506" y="16174"/>
              <wp:lineTo x="15583" y="16104"/>
              <wp:lineTo x="15583" y="16043"/>
              <wp:lineTo x="15669" y="15972"/>
              <wp:lineTo x="15669" y="15911"/>
              <wp:lineTo x="15669" y="15841"/>
              <wp:lineTo x="15746" y="15780"/>
              <wp:lineTo x="15746" y="15710"/>
              <wp:lineTo x="15746" y="15648"/>
              <wp:lineTo x="15746" y="15578"/>
              <wp:lineTo x="15746" y="15517"/>
              <wp:lineTo x="15746" y="15455"/>
              <wp:lineTo x="15832" y="15385"/>
              <wp:lineTo x="15832" y="15323"/>
              <wp:lineTo x="15832" y="15254"/>
              <wp:lineTo x="15832" y="15192"/>
              <wp:lineTo x="15832" y="15122"/>
              <wp:lineTo x="15832" y="15060"/>
              <wp:lineTo x="15832" y="14990"/>
              <wp:lineTo x="15832" y="14929"/>
              <wp:lineTo x="15832" y="14859"/>
              <wp:lineTo x="15832" y="14797"/>
              <wp:lineTo x="15832" y="14727"/>
              <wp:lineTo x="15832" y="14666"/>
              <wp:lineTo x="15832" y="14596"/>
              <wp:lineTo x="15832" y="14534"/>
              <wp:lineTo x="15832" y="14472"/>
              <wp:lineTo x="15832" y="14403"/>
              <wp:lineTo x="15832" y="14341"/>
              <wp:lineTo x="15832" y="14271"/>
              <wp:lineTo x="15832" y="14209"/>
              <wp:lineTo x="15832" y="14140"/>
              <wp:lineTo x="15832" y="14078"/>
              <wp:lineTo x="15832" y="14008"/>
              <wp:lineTo x="15832" y="13946"/>
              <wp:lineTo x="15832" y="13877"/>
              <wp:lineTo x="15832" y="13815"/>
              <wp:lineTo x="15832" y="13745"/>
              <wp:lineTo x="10544" y="13683"/>
              <wp:lineTo x="10544" y="13613"/>
              <wp:lineTo x="10544" y="13552"/>
              <wp:lineTo x="10544" y="13490"/>
              <wp:lineTo x="10544" y="13420"/>
              <wp:lineTo x="10544" y="13358"/>
              <wp:lineTo x="10544" y="13289"/>
              <wp:lineTo x="10544" y="13227"/>
              <wp:lineTo x="10544" y="13157"/>
              <wp:lineTo x="18749" y="13095"/>
              <wp:lineTo x="19162" y="13026"/>
              <wp:lineTo x="19401" y="12964"/>
              <wp:lineTo x="19564" y="12895"/>
              <wp:lineTo x="19641" y="12832"/>
              <wp:lineTo x="19805" y="12763"/>
              <wp:lineTo x="19891" y="12701"/>
              <wp:lineTo x="19968" y="12632"/>
              <wp:lineTo x="20054" y="12569"/>
              <wp:lineTo x="20131" y="12507"/>
              <wp:lineTo x="20217" y="12438"/>
              <wp:lineTo x="20294" y="12376"/>
              <wp:lineTo x="20294" y="12306"/>
              <wp:lineTo x="20381" y="12244"/>
              <wp:lineTo x="20457" y="12175"/>
              <wp:lineTo x="20457" y="12113"/>
              <wp:lineTo x="20534" y="12043"/>
              <wp:lineTo x="20534" y="11981"/>
              <wp:lineTo x="20620" y="11912"/>
              <wp:lineTo x="20620" y="11850"/>
              <wp:lineTo x="20697" y="11781"/>
              <wp:lineTo x="20697" y="11718"/>
              <wp:lineTo x="20783" y="11649"/>
              <wp:lineTo x="20783" y="11587"/>
              <wp:lineTo x="20783" y="11525"/>
              <wp:lineTo x="20860" y="11455"/>
              <wp:lineTo x="20860" y="11393"/>
              <wp:lineTo x="20946" y="11324"/>
              <wp:lineTo x="20946" y="11262"/>
              <wp:lineTo x="20946" y="11192"/>
              <wp:lineTo x="21023" y="11130"/>
              <wp:lineTo x="21023" y="11061"/>
              <wp:lineTo x="21023" y="10999"/>
              <wp:lineTo x="21110" y="10930"/>
              <wp:lineTo x="21110" y="10867"/>
              <wp:lineTo x="21110" y="10798"/>
              <wp:lineTo x="21187" y="10736"/>
              <wp:lineTo x="21187" y="10675"/>
              <wp:lineTo x="21187" y="10604"/>
              <wp:lineTo x="21187" y="10542"/>
              <wp:lineTo x="21273" y="10473"/>
              <wp:lineTo x="21273" y="10411"/>
              <wp:lineTo x="21273" y="10341"/>
              <wp:lineTo x="21273" y="10279"/>
              <wp:lineTo x="21350" y="10210"/>
              <wp:lineTo x="21350" y="10148"/>
              <wp:lineTo x="21350" y="10078"/>
              <wp:lineTo x="21350" y="10016"/>
              <wp:lineTo x="21350" y="9947"/>
              <wp:lineTo x="21350" y="9885"/>
              <wp:lineTo x="21436" y="9816"/>
              <wp:lineTo x="21436" y="9753"/>
              <wp:lineTo x="21436" y="9692"/>
              <wp:lineTo x="21436" y="9622"/>
              <wp:lineTo x="21436" y="9561"/>
              <wp:lineTo x="21436" y="9490"/>
              <wp:lineTo x="21436" y="9429"/>
              <wp:lineTo x="21436" y="9359"/>
              <wp:lineTo x="21436" y="9297"/>
              <wp:lineTo x="21436" y="9227"/>
              <wp:lineTo x="21436" y="9165"/>
              <wp:lineTo x="21436" y="9096"/>
              <wp:lineTo x="21436" y="9034"/>
              <wp:lineTo x="21436" y="8965"/>
              <wp:lineTo x="21436" y="8902"/>
              <wp:lineTo x="21436" y="8833"/>
              <wp:lineTo x="21436" y="8771"/>
              <wp:lineTo x="21436" y="8710"/>
              <wp:lineTo x="21436" y="8639"/>
              <wp:lineTo x="21436" y="8578"/>
              <wp:lineTo x="21436" y="8508"/>
              <wp:lineTo x="21436" y="8447"/>
              <wp:lineTo x="21436" y="8376"/>
              <wp:lineTo x="21436" y="8315"/>
              <wp:lineTo x="21436" y="8245"/>
              <wp:lineTo x="21436" y="8184"/>
              <wp:lineTo x="21436" y="8113"/>
              <wp:lineTo x="21350" y="8051"/>
              <wp:lineTo x="21350" y="7982"/>
              <wp:lineTo x="21350" y="7920"/>
              <wp:lineTo x="21350" y="7851"/>
              <wp:lineTo x="21350" y="7788"/>
              <wp:lineTo x="21350" y="7727"/>
              <wp:lineTo x="21350" y="7657"/>
              <wp:lineTo x="21273" y="7596"/>
              <wp:lineTo x="21273" y="7525"/>
              <wp:lineTo x="21273" y="7464"/>
              <wp:lineTo x="21273" y="7394"/>
              <wp:lineTo x="21273" y="7333"/>
              <wp:lineTo x="21273" y="7262"/>
              <wp:lineTo x="21187" y="7201"/>
              <wp:lineTo x="21187" y="7131"/>
              <wp:lineTo x="21187" y="7070"/>
              <wp:lineTo x="21187" y="7000"/>
              <wp:lineTo x="21110" y="6938"/>
              <wp:lineTo x="21110" y="6868"/>
              <wp:lineTo x="21110" y="6806"/>
              <wp:lineTo x="21110" y="6745"/>
              <wp:lineTo x="21023" y="6674"/>
              <wp:lineTo x="21023" y="6613"/>
              <wp:lineTo x="21023" y="6543"/>
              <wp:lineTo x="21023" y="6482"/>
              <wp:lineTo x="20946" y="6411"/>
              <wp:lineTo x="20946" y="6350"/>
              <wp:lineTo x="20946" y="6280"/>
              <wp:lineTo x="20860" y="6219"/>
              <wp:lineTo x="20860" y="6148"/>
              <wp:lineTo x="20860" y="6087"/>
              <wp:lineTo x="20783" y="6017"/>
              <wp:lineTo x="20783" y="5956"/>
              <wp:lineTo x="20783" y="5886"/>
              <wp:lineTo x="20697" y="5824"/>
              <wp:lineTo x="20697" y="5762"/>
              <wp:lineTo x="20620" y="5693"/>
              <wp:lineTo x="20620" y="5631"/>
              <wp:lineTo x="20534" y="5560"/>
              <wp:lineTo x="20457" y="5499"/>
              <wp:lineTo x="20457" y="5429"/>
              <wp:lineTo x="20381" y="5368"/>
              <wp:lineTo x="20294" y="5297"/>
              <wp:lineTo x="20294" y="5236"/>
              <wp:lineTo x="20217" y="5166"/>
              <wp:lineTo x="20131" y="5105"/>
              <wp:lineTo x="20054" y="5035"/>
              <wp:lineTo x="19968" y="4973"/>
              <wp:lineTo x="19891" y="4903"/>
              <wp:lineTo x="19728" y="4842"/>
              <wp:lineTo x="19641" y="4780"/>
              <wp:lineTo x="19478" y="4710"/>
              <wp:lineTo x="19238" y="4648"/>
              <wp:lineTo x="18999" y="4579"/>
              <wp:lineTo x="15832" y="4517"/>
              <wp:lineTo x="15832" y="4447"/>
              <wp:lineTo x="15832" y="4385"/>
              <wp:lineTo x="15832" y="4315"/>
              <wp:lineTo x="15832" y="4254"/>
              <wp:lineTo x="15832" y="4184"/>
              <wp:lineTo x="15832" y="4122"/>
              <wp:lineTo x="15832" y="4052"/>
              <wp:lineTo x="15832" y="3991"/>
              <wp:lineTo x="15832" y="3921"/>
              <wp:lineTo x="15832" y="3859"/>
              <wp:lineTo x="15832" y="3797"/>
              <wp:lineTo x="15832" y="3728"/>
              <wp:lineTo x="15832" y="3666"/>
              <wp:lineTo x="15832" y="3596"/>
              <wp:lineTo x="15832" y="3534"/>
              <wp:lineTo x="15832" y="3465"/>
              <wp:lineTo x="15832" y="3403"/>
              <wp:lineTo x="15832" y="3333"/>
              <wp:lineTo x="15832" y="3271"/>
              <wp:lineTo x="15832" y="3202"/>
              <wp:lineTo x="15832" y="3140"/>
              <wp:lineTo x="15832" y="3070"/>
              <wp:lineTo x="15832" y="3008"/>
              <wp:lineTo x="15832" y="2938"/>
              <wp:lineTo x="15832" y="2877"/>
              <wp:lineTo x="15832" y="2815"/>
              <wp:lineTo x="15832" y="2745"/>
              <wp:lineTo x="15832" y="2683"/>
              <wp:lineTo x="15832" y="2614"/>
              <wp:lineTo x="15832" y="2552"/>
              <wp:lineTo x="15832" y="2482"/>
              <wp:lineTo x="15832" y="2420"/>
              <wp:lineTo x="15832" y="2351"/>
              <wp:lineTo x="15832" y="2289"/>
              <wp:lineTo x="15832" y="2220"/>
              <wp:lineTo x="15746" y="2157"/>
              <wp:lineTo x="15746" y="2088"/>
              <wp:lineTo x="15746" y="2026"/>
              <wp:lineTo x="15746" y="1957"/>
              <wp:lineTo x="15746" y="1894"/>
              <wp:lineTo x="15669" y="1832"/>
              <wp:lineTo x="15669" y="1763"/>
              <wp:lineTo x="15669" y="1701"/>
              <wp:lineTo x="15583" y="1631"/>
              <wp:lineTo x="15583" y="1569"/>
              <wp:lineTo x="15583" y="1500"/>
              <wp:lineTo x="15506" y="1438"/>
              <wp:lineTo x="15419" y="1368"/>
              <wp:lineTo x="15419" y="1306"/>
              <wp:lineTo x="15343" y="1237"/>
              <wp:lineTo x="15256" y="1175"/>
              <wp:lineTo x="15256" y="1106"/>
              <wp:lineTo x="15179" y="1043"/>
              <wp:lineTo x="15093" y="974"/>
              <wp:lineTo x="15016" y="912"/>
              <wp:lineTo x="14930" y="850"/>
              <wp:lineTo x="14853" y="780"/>
              <wp:lineTo x="14766" y="718"/>
              <wp:lineTo x="14614" y="649"/>
              <wp:lineTo x="14527" y="587"/>
              <wp:lineTo x="14364" y="517"/>
              <wp:lineTo x="14201" y="455"/>
              <wp:lineTo x="14037" y="386"/>
              <wp:lineTo x="13874" y="324"/>
              <wp:lineTo x="13634" y="255"/>
              <wp:lineTo x="13308" y="192"/>
              <wp:lineTo x="12819" y="123"/>
              <wp:lineTo x="12176" y="61"/>
              <wp:lineTo x="8999" y="61"/>
            </wp:wrapPolygon>
          </wp:wrapThrough>
          <wp:docPr id="2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5351">
      <w:rPr>
        <w:color w:val="365F91" w:themeColor="accent1" w:themeShade="BF"/>
        <w:sz w:val="24"/>
        <w:lang w:val="de-AT"/>
      </w:rPr>
      <w:t xml:space="preserve">Python Wiederholung </w:t>
    </w:r>
    <w:r w:rsidR="000D5351">
      <w:rPr>
        <w:color w:val="365F91" w:themeColor="accent1" w:themeShade="BF"/>
        <w:sz w:val="24"/>
        <w:lang w:val="de-AT"/>
      </w:rPr>
      <w:t>3</w:t>
    </w:r>
    <w:r w:rsidRPr="000D5351">
      <w:rPr>
        <w:color w:val="365F91" w:themeColor="accent1" w:themeShade="BF"/>
        <w:sz w:val="24"/>
        <w:lang w:val="de-AT"/>
      </w:rPr>
      <w:t xml:space="preserve">, </w:t>
    </w:r>
    <w:r w:rsidR="000D5351">
      <w:rPr>
        <w:color w:val="365F91" w:themeColor="accent1" w:themeShade="BF"/>
        <w:sz w:val="24"/>
        <w:lang w:val="de-AT"/>
      </w:rPr>
      <w:t>Datum</w:t>
    </w:r>
    <w:r w:rsidRPr="000D5351">
      <w:rPr>
        <w:color w:val="365F91" w:themeColor="accent1" w:themeShade="BF"/>
        <w:sz w:val="24"/>
      </w:rPr>
      <w:tab/>
    </w:r>
    <w:r w:rsidRPr="000D5351">
      <w:rPr>
        <w:color w:val="365F91" w:themeColor="accent1" w:themeShade="BF"/>
        <w:sz w:val="24"/>
      </w:rPr>
      <w:tab/>
      <w:t>Python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54D"/>
    <w:rsid w:val="00034616"/>
    <w:rsid w:val="0003565B"/>
    <w:rsid w:val="0006063C"/>
    <w:rsid w:val="0008604B"/>
    <w:rsid w:val="000D37B8"/>
    <w:rsid w:val="000D5351"/>
    <w:rsid w:val="000E471D"/>
    <w:rsid w:val="0015074B"/>
    <w:rsid w:val="00217937"/>
    <w:rsid w:val="00217DAF"/>
    <w:rsid w:val="0029639D"/>
    <w:rsid w:val="00326F90"/>
    <w:rsid w:val="00330DAA"/>
    <w:rsid w:val="00583F81"/>
    <w:rsid w:val="005C5D91"/>
    <w:rsid w:val="007056B5"/>
    <w:rsid w:val="007D7DBF"/>
    <w:rsid w:val="007E531D"/>
    <w:rsid w:val="00AA1D8D"/>
    <w:rsid w:val="00AC5092"/>
    <w:rsid w:val="00B47730"/>
    <w:rsid w:val="00BA62D6"/>
    <w:rsid w:val="00CB0664"/>
    <w:rsid w:val="00DD5B25"/>
    <w:rsid w:val="00E030D7"/>
    <w:rsid w:val="00E90A32"/>
    <w:rsid w:val="00F83F79"/>
    <w:rsid w:val="00F846C8"/>
    <w:rsid w:val="00FC693F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B683D"/>
  <w14:defaultImageDpi w14:val="300"/>
  <w15:docId w15:val="{1E48D78E-5085-4E9A-91AC-CCFD4F8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cp:keywords/>
  <dc:description>generated by python-docx</dc:description>
  <cp:lastModifiedBy>Alois Klotz</cp:lastModifiedBy>
  <cp:revision>21</cp:revision>
  <cp:lastPrinted>2026-05-20T06:46:00Z</cp:lastPrinted>
  <dcterms:created xsi:type="dcterms:W3CDTF">2026-05-20T06:38:00Z</dcterms:created>
  <dcterms:modified xsi:type="dcterms:W3CDTF">2026-05-20T08:01:00Z</dcterms:modified>
  <cp:category/>
</cp:coreProperties>
</file>